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98ee" w14:textId="a939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Жітіқара ауданы Жітіқара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27 желтоқсандағы № 259 шешімі. Қостанай облысының Әділет департаментінде 2018 жылғы 28 желтоқсанда № 8221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Жітіқара ауданы Жітіқара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895056,5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194857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694066,5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910753,8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15697,3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Жітіқара ауданы Жітіқара қаласының бюджетіне аудандық бюджеттен берілетін бюджеттік субвенциялар көлемі, 154247 мың теңге сомасында белгіленгені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Жітіқара ауданы Жітіқара қаласының бюджетінен аудандық бюджетке бюджеттік алып коюлардың көлемі 0,0 мың теңге құрайтыны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Кезекті қаржы жылына арналған секвестрге жатпайтын бюджеттік бағдарламалардың тізбесі белгіленгені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Жітіқара ауданы Жітіқара қаласының бюджетінде облыстық бюджеттен ағымдағы нысаналы трансферттер көзделгені ескерілсін,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147792,1 мың теңге - Шокана Уалиханова көшесінің қиылысынан Ахмета Байтурсинова көшесінің қиылысына дейінгі шекарада В.И. Ленина көшесіндегі автомобиль жолының учаскесін орташа жөндеуге;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54070,2 мың теңге- Истая Ищанова көшесінен облыстық маңызы бар "Жітіқара-Чайковское" жолына жанасқанға дейінгі шекарада Таран көшесіндегі автомобиль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103565,3 мың теңге –Шокана Уалиханова көшесінің қиылысынан республикалық маңызы бар "Денисовка-Жітіқара-Мүктікөл - Ресей Федерациясының шекарасы" автомобиль жолының қиылысына дейінгі шекарада 30 лет ВЛКСМ көшесіндегі автомобиль жолын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05.07.2019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Жітіқара ауданы Жітіқара қаласының бюджетінде аудандық бюджеттен ағымдағы нысаналы трансферттер көзделгені ескерілсін, оның ішінде: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7186 мың теңге - балалардың ойын алаңдарын жайластыруға;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8928,5 мың теңге - 2019 жылғы мерекелерге қаланы безендіру жұмыстарына;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Қостанай облысы Жітіқара ауданы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4464,3 мың теңге - Жітіқара қаласының аумағында металл қоршауларды дайындауға және орнатуға;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1500 мың теңге - Жітіқара қаласының 6 шағын ауданындағы фонтанды ағымдағы жөндеу бойынша қызметтерге;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алынып тасталды - Қостанай облысы Жітіқара ауданы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393,2 мың теңге - биоәжетханаларды сатып алуға;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9520 мың теңге - Жітіқара қаласының Шокана Уалиханова көшесінен Ибрая Алтынсарина көшесіне дейінгі 5 шағын аудандағы № 8, 11, 12 үйлердің бойымен орамішілік өтпе жолды ағымдағы жөндеуге;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18611 мың теңге - Жітіқара қаласының Ибрая Алтынсарина көшесінен "Алма-Ата" бассейніне дейін және 11 шағын аудандағы № 16-17 үйлердің бойымен орамішілік өтпе жолын ағымдағы жөндеуге;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10645 мың теңге - "Костанайские минералы" акционерлік қоғамынан Жітіқара қаласының Ақсұлу Ақын көшесіне дейінгі шекарада жаяужол төсеу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1493,8 мың теңге - Жітіқара қаласының 11 шағын ауданындағы "Қазпошта" акционерлік қоғамынан "Манеж" сауда үйіне дейінгі шекараларда жаяужол төсеу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2378 мың теңге – "Жітіқара ауданы әкімдігінің білім бөлімі" мемлекеттік мекемесінің "№ 12 орта мектеп" коммуналдық мемлекеттік мекемесінің кіреберісінен Жітіқара қаласының Ибрая Алтынсарина көшесіне дейінгі шекараларда жаяужол төсеу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4513 мың теңге - Жітіқара қаласының Таран көшесі мен 5 шағын ауданда іргеқабаты бар пішінді төсеніштен металл қоршауды дайындау, монтаждау және орнату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6060 мың теңге - Жітіқара қаласының Таран көшесіндегі кіру аркасын дайындау, монтаждау және орнату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30086 мың теңге – Жітіқара қаласының жолдарын күтіп ұстау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10662 мың теңге - Айнабұлақ шағын ауданындағы автомобиль жолының учаскелерін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3558,6 мың теңге – Шокана Уалиханова көшесінің қиылысынан Ахмета Байтурсинова көшесінің қиылысына дейінгі шекараларда В.И. Ленина көшесінің автомобиль жолы учаскесіне орташа жөндеу жұмыстарын жүргізу кезінде техникалық қадағалауға;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389 мың теңге - Истая Ищанова көшесінен облыстық маңызы бар "Жітіқара-Чайковское" жолына жанасқанға дейінгі шекараларда Таран көшесінің автомобиль жолына орташа жөндеу жұмыстарын жүргізу кезінде техникалық қадағалауға;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3168,8 мың теңге – Шокана Уалиханова көшесінің қиылысынан республикалық маңызы бар "Денисовка - Жітіқара - Мүктікөл - Ресей Федерациясының шекарасы" автомобиль жолының қиылысына дейінгі шекараларда 30 лет ВЛКСМ көшесінің автомобиль жолына орташа жөндеу жұмыстарын жүргізу кезінде техникалық қадағалауға;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1032,2 мың теңге – Айнабұлақ шағын ауданындағы автомобиль жолының учаскелерін орташа жөндеу жұмыстарын жүргізу кезінде техникалық қадағалауға;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320 мың теңге – Парус-Бюджеттік есеп бағдарламалық өнімін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42605,2 мың теңге - Жітіқара қаласындағы Тәуелсіздік алаңын жөндеу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27504 мың теңге -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5500 мың теңге - Жітіқара қаласы көшелерінің ағымдағы шұңқырларын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6745,3 мың теңге - Шокана Уалиханова көшесінен Тәуелсіздік алаңына бұрылуға дейінгі шекараларда Ақсұлу Ақын көшесіндегі жаяужол төсеу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100 мың теңге - Жібек жолы көшесіне шығатын, 11 шағын аудандағы № 19-23 үйлердің бойымен орамішілік өтпе жолды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05.07.2019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29.11.2019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Жітіқара ауданы Жітіқара қаласының бюджетінде республикалық бюджеттен ағымдағы нысаналы трансферттер көзделгені ескерілсін,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24110 мың теңге – азаматтық қызметшілердің жекелеген санаттарының, мемлекеттік бюджет қаражаты есебінен қамтылатын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2918 мың теңге – мемлекеттік әкімшілік қызметшілердің жекелеген санаттарының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Жітіқара ауданы мәслихатының 05.07.2019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259 шешіміне 1-қосымша 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2019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259 шешіміне 2-қосымша 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2020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259 шешіміне 3-қосымша 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