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47e5e" w14:textId="9e47e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2017 жылғы 20 желтоқсандағы № 131 "Қамысты ауданының 2018-2020 жылдарға арналған аудандық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Қамысты ауданы мәслихатының 2018 жылғы 15 ақпандағы № 150 шешімі. Қостанай облысының Әділет департаментінде 2018 жылғы 23 ақпанда № 7537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2008 жылғы 4 желтоқсандағы Қазақстан Республикасы Бюджет кодексінің </w:t>
      </w:r>
      <w:r>
        <w:rPr>
          <w:rFonts w:ascii="Times New Roman"/>
          <w:b w:val="false"/>
          <w:i w:val="false"/>
          <w:color w:val="000000"/>
          <w:sz w:val="28"/>
        </w:rPr>
        <w:t>109-бабына</w:t>
      </w:r>
      <w:r>
        <w:rPr>
          <w:rFonts w:ascii="Times New Roman"/>
          <w:b w:val="false"/>
          <w:i w:val="false"/>
          <w:color w:val="000000"/>
          <w:sz w:val="28"/>
        </w:rPr>
        <w:t xml:space="preserve"> сәйкес Қамысты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Мәслихаттың 2017 жылғы 20 желтоқсандағы </w:t>
      </w:r>
      <w:r>
        <w:rPr>
          <w:rFonts w:ascii="Times New Roman"/>
          <w:b w:val="false"/>
          <w:i w:val="false"/>
          <w:color w:val="000000"/>
          <w:sz w:val="28"/>
        </w:rPr>
        <w:t>№ 131</w:t>
      </w:r>
      <w:r>
        <w:rPr>
          <w:rFonts w:ascii="Times New Roman"/>
          <w:b w:val="false"/>
          <w:i w:val="false"/>
          <w:color w:val="000000"/>
          <w:sz w:val="28"/>
        </w:rPr>
        <w:t xml:space="preserve"> "Қамысты ауданының 2018-2020 жылдарға арналған аудандық бюджеті туралы" шешіміне (Нормативтік құқықтық актілерді мемлекеттік тіркеу тізілімінде № 7448 тіркелген, 2018 жылғы 9 қаңтарда Қазақстан Республикасы нормативтiк құқықтық актілерiнiң эталондық бақылау банкiнде жарияланған)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xml:space="preserve">
      "1. Қамысты ауданының 2018-2020 жылдарға арналған аудандық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2018 жылға мынадай көлемдерде бекітілсін:</w:t>
      </w:r>
    </w:p>
    <w:bookmarkEnd w:id="3"/>
    <w:bookmarkStart w:name="z8" w:id="4"/>
    <w:p>
      <w:pPr>
        <w:spacing w:after="0"/>
        <w:ind w:left="0"/>
        <w:jc w:val="both"/>
      </w:pPr>
      <w:r>
        <w:rPr>
          <w:rFonts w:ascii="Times New Roman"/>
          <w:b w:val="false"/>
          <w:i w:val="false"/>
          <w:color w:val="000000"/>
          <w:sz w:val="28"/>
        </w:rPr>
        <w:t>
      1) кірістер - 2343268,0 мың теңге, оның ішінде:</w:t>
      </w:r>
    </w:p>
    <w:bookmarkEnd w:id="4"/>
    <w:bookmarkStart w:name="z9" w:id="5"/>
    <w:p>
      <w:pPr>
        <w:spacing w:after="0"/>
        <w:ind w:left="0"/>
        <w:jc w:val="both"/>
      </w:pPr>
      <w:r>
        <w:rPr>
          <w:rFonts w:ascii="Times New Roman"/>
          <w:b w:val="false"/>
          <w:i w:val="false"/>
          <w:color w:val="000000"/>
          <w:sz w:val="28"/>
        </w:rPr>
        <w:t>
      салықтық түсімдер бойынша – 707011,0 мың теңге;</w:t>
      </w:r>
    </w:p>
    <w:bookmarkEnd w:id="5"/>
    <w:bookmarkStart w:name="z10" w:id="6"/>
    <w:p>
      <w:pPr>
        <w:spacing w:after="0"/>
        <w:ind w:left="0"/>
        <w:jc w:val="both"/>
      </w:pPr>
      <w:r>
        <w:rPr>
          <w:rFonts w:ascii="Times New Roman"/>
          <w:b w:val="false"/>
          <w:i w:val="false"/>
          <w:color w:val="000000"/>
          <w:sz w:val="28"/>
        </w:rPr>
        <w:t>
      салықтық емес түсімдер бойынша – 4461,0 мың теңге;</w:t>
      </w:r>
    </w:p>
    <w:bookmarkEnd w:id="6"/>
    <w:bookmarkStart w:name="z11" w:id="7"/>
    <w:p>
      <w:pPr>
        <w:spacing w:after="0"/>
        <w:ind w:left="0"/>
        <w:jc w:val="both"/>
      </w:pPr>
      <w:r>
        <w:rPr>
          <w:rFonts w:ascii="Times New Roman"/>
          <w:b w:val="false"/>
          <w:i w:val="false"/>
          <w:color w:val="000000"/>
          <w:sz w:val="28"/>
        </w:rPr>
        <w:t>
      негізгі капиталды сатудан түсетін түсімдер бойынша – 750,0 мың теңге;</w:t>
      </w:r>
    </w:p>
    <w:bookmarkEnd w:id="7"/>
    <w:bookmarkStart w:name="z12" w:id="8"/>
    <w:p>
      <w:pPr>
        <w:spacing w:after="0"/>
        <w:ind w:left="0"/>
        <w:jc w:val="both"/>
      </w:pPr>
      <w:r>
        <w:rPr>
          <w:rFonts w:ascii="Times New Roman"/>
          <w:b w:val="false"/>
          <w:i w:val="false"/>
          <w:color w:val="000000"/>
          <w:sz w:val="28"/>
        </w:rPr>
        <w:t>
      трансферттер түсімі бойынша – 1631046,0 мың теңге;</w:t>
      </w:r>
    </w:p>
    <w:bookmarkEnd w:id="8"/>
    <w:bookmarkStart w:name="z13" w:id="9"/>
    <w:p>
      <w:pPr>
        <w:spacing w:after="0"/>
        <w:ind w:left="0"/>
        <w:jc w:val="both"/>
      </w:pPr>
      <w:r>
        <w:rPr>
          <w:rFonts w:ascii="Times New Roman"/>
          <w:b w:val="false"/>
          <w:i w:val="false"/>
          <w:color w:val="000000"/>
          <w:sz w:val="28"/>
        </w:rPr>
        <w:t>
      2) шығындар – 2367303,5 мың теңге;</w:t>
      </w:r>
    </w:p>
    <w:bookmarkEnd w:id="9"/>
    <w:bookmarkStart w:name="z14" w:id="10"/>
    <w:p>
      <w:pPr>
        <w:spacing w:after="0"/>
        <w:ind w:left="0"/>
        <w:jc w:val="both"/>
      </w:pPr>
      <w:r>
        <w:rPr>
          <w:rFonts w:ascii="Times New Roman"/>
          <w:b w:val="false"/>
          <w:i w:val="false"/>
          <w:color w:val="000000"/>
          <w:sz w:val="28"/>
        </w:rPr>
        <w:t>
      3) таза бюджеттік кредиттеу – 10716,0 мың теңге, оның ішінде:</w:t>
      </w:r>
    </w:p>
    <w:bookmarkEnd w:id="10"/>
    <w:bookmarkStart w:name="z15" w:id="11"/>
    <w:p>
      <w:pPr>
        <w:spacing w:after="0"/>
        <w:ind w:left="0"/>
        <w:jc w:val="both"/>
      </w:pPr>
      <w:r>
        <w:rPr>
          <w:rFonts w:ascii="Times New Roman"/>
          <w:b w:val="false"/>
          <w:i w:val="false"/>
          <w:color w:val="000000"/>
          <w:sz w:val="28"/>
        </w:rPr>
        <w:t>
      бюджеттік кредиттер – 21645,0 мың теңге;</w:t>
      </w:r>
    </w:p>
    <w:bookmarkEnd w:id="11"/>
    <w:bookmarkStart w:name="z16" w:id="12"/>
    <w:p>
      <w:pPr>
        <w:spacing w:after="0"/>
        <w:ind w:left="0"/>
        <w:jc w:val="both"/>
      </w:pPr>
      <w:r>
        <w:rPr>
          <w:rFonts w:ascii="Times New Roman"/>
          <w:b w:val="false"/>
          <w:i w:val="false"/>
          <w:color w:val="000000"/>
          <w:sz w:val="28"/>
        </w:rPr>
        <w:t>
      бюджеттік кредиттерді өтеу – 10929,0 мың теңге;</w:t>
      </w:r>
    </w:p>
    <w:bookmarkEnd w:id="12"/>
    <w:bookmarkStart w:name="z17" w:id="13"/>
    <w:p>
      <w:pPr>
        <w:spacing w:after="0"/>
        <w:ind w:left="0"/>
        <w:jc w:val="both"/>
      </w:pPr>
      <w:r>
        <w:rPr>
          <w:rFonts w:ascii="Times New Roman"/>
          <w:b w:val="false"/>
          <w:i w:val="false"/>
          <w:color w:val="000000"/>
          <w:sz w:val="28"/>
        </w:rPr>
        <w:t>
      4) қаржы активтерімен операциялар бойынша сальдо – 0,0 теңге;</w:t>
      </w:r>
    </w:p>
    <w:bookmarkEnd w:id="13"/>
    <w:bookmarkStart w:name="z18" w:id="14"/>
    <w:p>
      <w:pPr>
        <w:spacing w:after="0"/>
        <w:ind w:left="0"/>
        <w:jc w:val="both"/>
      </w:pPr>
      <w:r>
        <w:rPr>
          <w:rFonts w:ascii="Times New Roman"/>
          <w:b w:val="false"/>
          <w:i w:val="false"/>
          <w:color w:val="000000"/>
          <w:sz w:val="28"/>
        </w:rPr>
        <w:t>
      5) бюджет тапшылығы (профициті) – -34751,5 мың теңге;</w:t>
      </w:r>
    </w:p>
    <w:bookmarkEnd w:id="14"/>
    <w:bookmarkStart w:name="z19" w:id="15"/>
    <w:p>
      <w:pPr>
        <w:spacing w:after="0"/>
        <w:ind w:left="0"/>
        <w:jc w:val="both"/>
      </w:pPr>
      <w:r>
        <w:rPr>
          <w:rFonts w:ascii="Times New Roman"/>
          <w:b w:val="false"/>
          <w:i w:val="false"/>
          <w:color w:val="000000"/>
          <w:sz w:val="28"/>
        </w:rPr>
        <w:t>
      6) бюджет тапшылығын қаржыландыру (профицитін пайдалану) – 34751,5 мың теңге.";</w:t>
      </w:r>
    </w:p>
    <w:bookmarkEnd w:id="15"/>
    <w:bookmarkStart w:name="z20" w:id="1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6-тармағы</w:t>
      </w:r>
      <w:r>
        <w:rPr>
          <w:rFonts w:ascii="Times New Roman"/>
          <w:b w:val="false"/>
          <w:i w:val="false"/>
          <w:color w:val="000000"/>
          <w:sz w:val="28"/>
        </w:rPr>
        <w:t xml:space="preserve"> жаңа редакцияда жазылсын:</w:t>
      </w:r>
    </w:p>
    <w:bookmarkEnd w:id="16"/>
    <w:bookmarkStart w:name="z21" w:id="17"/>
    <w:p>
      <w:pPr>
        <w:spacing w:after="0"/>
        <w:ind w:left="0"/>
        <w:jc w:val="both"/>
      </w:pPr>
      <w:r>
        <w:rPr>
          <w:rFonts w:ascii="Times New Roman"/>
          <w:b w:val="false"/>
          <w:i w:val="false"/>
          <w:color w:val="000000"/>
          <w:sz w:val="28"/>
        </w:rPr>
        <w:t>
      "6. 2018 жылға арналған аудандық бюджетте облыстық бюджеттен ағымдағы нысаналы трансферттер түсімінің көзделгені ескерілсін, оның ішінде:</w:t>
      </w:r>
    </w:p>
    <w:bookmarkEnd w:id="17"/>
    <w:bookmarkStart w:name="z22" w:id="18"/>
    <w:p>
      <w:pPr>
        <w:spacing w:after="0"/>
        <w:ind w:left="0"/>
        <w:jc w:val="both"/>
      </w:pPr>
      <w:r>
        <w:rPr>
          <w:rFonts w:ascii="Times New Roman"/>
          <w:b w:val="false"/>
          <w:i w:val="false"/>
          <w:color w:val="000000"/>
          <w:sz w:val="28"/>
        </w:rPr>
        <w:t>
      1) цифрлық білім беру инфрақұрылымын құруға 10921,0 мың теңге сомасында;</w:t>
      </w:r>
    </w:p>
    <w:bookmarkEnd w:id="18"/>
    <w:bookmarkStart w:name="z23" w:id="19"/>
    <w:p>
      <w:pPr>
        <w:spacing w:after="0"/>
        <w:ind w:left="0"/>
        <w:jc w:val="both"/>
      </w:pPr>
      <w:r>
        <w:rPr>
          <w:rFonts w:ascii="Times New Roman"/>
          <w:b w:val="false"/>
          <w:i w:val="false"/>
          <w:color w:val="000000"/>
          <w:sz w:val="28"/>
        </w:rPr>
        <w:t xml:space="preserve">
      2) Нәтижелі жұмыспен қамтуды және жаппай кәсіпкерлікті дамытудың 2017–2021 жылдарға арналған </w:t>
      </w:r>
      <w:r>
        <w:rPr>
          <w:rFonts w:ascii="Times New Roman"/>
          <w:b w:val="false"/>
          <w:i w:val="false"/>
          <w:color w:val="000000"/>
          <w:sz w:val="28"/>
        </w:rPr>
        <w:t>бағдарламасы</w:t>
      </w:r>
      <w:r>
        <w:rPr>
          <w:rFonts w:ascii="Times New Roman"/>
          <w:b w:val="false"/>
          <w:i w:val="false"/>
          <w:color w:val="000000"/>
          <w:sz w:val="28"/>
        </w:rPr>
        <w:t xml:space="preserve"> шеңберінде қоныс аударушылар мен оралмандар үшін тұрғын үйді жалдау (жалға беру) бойынша шығыстарын өтеуге 1266,0 мың теңге сомасында;</w:t>
      </w:r>
    </w:p>
    <w:bookmarkEnd w:id="19"/>
    <w:bookmarkStart w:name="z24" w:id="20"/>
    <w:p>
      <w:pPr>
        <w:spacing w:after="0"/>
        <w:ind w:left="0"/>
        <w:jc w:val="both"/>
      </w:pPr>
      <w:r>
        <w:rPr>
          <w:rFonts w:ascii="Times New Roman"/>
          <w:b w:val="false"/>
          <w:i w:val="false"/>
          <w:color w:val="000000"/>
          <w:sz w:val="28"/>
        </w:rPr>
        <w:t xml:space="preserve">
      3) Нәтижелі жұмыспен қамтуды және жаппай кәсіпкерлікті дамытудың 2017-2021 жылдарға арналған </w:t>
      </w:r>
      <w:r>
        <w:rPr>
          <w:rFonts w:ascii="Times New Roman"/>
          <w:b w:val="false"/>
          <w:i w:val="false"/>
          <w:color w:val="000000"/>
          <w:sz w:val="28"/>
        </w:rPr>
        <w:t>бағдарламасы</w:t>
      </w:r>
      <w:r>
        <w:rPr>
          <w:rFonts w:ascii="Times New Roman"/>
          <w:b w:val="false"/>
          <w:i w:val="false"/>
          <w:color w:val="000000"/>
          <w:sz w:val="28"/>
        </w:rPr>
        <w:t xml:space="preserve"> шеңберінде, мобильді орталықтардағы оқуды қоса алғанда еңбек нарығында сұранысқа ие кәсіптер мен дағдылар бойынша жұмысшы кадрларды қысқа мерзімді кәсіптік оқытуға 6726,0 мың теңге сомасында;</w:t>
      </w:r>
    </w:p>
    <w:bookmarkEnd w:id="20"/>
    <w:bookmarkStart w:name="z25" w:id="21"/>
    <w:p>
      <w:pPr>
        <w:spacing w:after="0"/>
        <w:ind w:left="0"/>
        <w:jc w:val="both"/>
      </w:pPr>
      <w:r>
        <w:rPr>
          <w:rFonts w:ascii="Times New Roman"/>
          <w:b w:val="false"/>
          <w:i w:val="false"/>
          <w:color w:val="000000"/>
          <w:sz w:val="28"/>
        </w:rPr>
        <w:t>
      4) әкімшілік шекараларды орнатуға және қазып салуға 2889,0 мың теңге сомасында;</w:t>
      </w:r>
    </w:p>
    <w:bookmarkEnd w:id="21"/>
    <w:bookmarkStart w:name="z26" w:id="22"/>
    <w:p>
      <w:pPr>
        <w:spacing w:after="0"/>
        <w:ind w:left="0"/>
        <w:jc w:val="both"/>
      </w:pPr>
      <w:r>
        <w:rPr>
          <w:rFonts w:ascii="Times New Roman"/>
          <w:b w:val="false"/>
          <w:i w:val="false"/>
          <w:color w:val="000000"/>
          <w:sz w:val="28"/>
        </w:rPr>
        <w:t xml:space="preserve">
      5) елді мекендердің бас жоспарларын әзірлеуге 12710,0 мың теңге сомасында; </w:t>
      </w:r>
    </w:p>
    <w:bookmarkEnd w:id="22"/>
    <w:bookmarkStart w:name="z27" w:id="23"/>
    <w:p>
      <w:pPr>
        <w:spacing w:after="0"/>
        <w:ind w:left="0"/>
        <w:jc w:val="both"/>
      </w:pPr>
      <w:r>
        <w:rPr>
          <w:rFonts w:ascii="Times New Roman"/>
          <w:b w:val="false"/>
          <w:i w:val="false"/>
          <w:color w:val="000000"/>
          <w:sz w:val="28"/>
        </w:rPr>
        <w:t>
      6) инсинераторларды пайдалана отырып биологиялық қалдықтарды кәдеге жаратуға 3168,0 мың теңге сомасында;</w:t>
      </w:r>
    </w:p>
    <w:bookmarkEnd w:id="23"/>
    <w:bookmarkStart w:name="z28" w:id="24"/>
    <w:p>
      <w:pPr>
        <w:spacing w:after="0"/>
        <w:ind w:left="0"/>
        <w:jc w:val="both"/>
      </w:pPr>
      <w:r>
        <w:rPr>
          <w:rFonts w:ascii="Times New Roman"/>
          <w:b w:val="false"/>
          <w:i w:val="false"/>
          <w:color w:val="000000"/>
          <w:sz w:val="28"/>
        </w:rPr>
        <w:t>
      7) жануарлардың энзоотиялық аурулары бойынша ветеринариялық іс-шараларды жүргізуге 3088,0 мың теңге сомасында.";</w:t>
      </w:r>
    </w:p>
    <w:bookmarkEnd w:id="24"/>
    <w:bookmarkStart w:name="z29" w:id="25"/>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3-қосымшаларына</w:t>
      </w:r>
      <w:r>
        <w:rPr>
          <w:rFonts w:ascii="Times New Roman"/>
          <w:b w:val="false"/>
          <w:i w:val="false"/>
          <w:color w:val="000000"/>
          <w:sz w:val="28"/>
        </w:rPr>
        <w:t xml:space="preserve"> сәйкес жаңа редакцияда жазылсын.</w:t>
      </w:r>
    </w:p>
    <w:bookmarkEnd w:id="25"/>
    <w:bookmarkStart w:name="z30" w:id="26"/>
    <w:p>
      <w:pPr>
        <w:spacing w:after="0"/>
        <w:ind w:left="0"/>
        <w:jc w:val="both"/>
      </w:pPr>
      <w:r>
        <w:rPr>
          <w:rFonts w:ascii="Times New Roman"/>
          <w:b w:val="false"/>
          <w:i w:val="false"/>
          <w:color w:val="000000"/>
          <w:sz w:val="28"/>
        </w:rPr>
        <w:t>
      2. Осы шешім 2018 жылғы 1 қаңтардан бастап қолданысқа енгізіледі.</w:t>
      </w:r>
    </w:p>
    <w:bookmarkEnd w:id="2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төрайымы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Айтмагамбетова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Қамысты аудандық</w:t>
            </w:r>
          </w:p>
          <w:p>
            <w:pPr>
              <w:spacing w:after="20"/>
              <w:ind w:left="20"/>
              <w:jc w:val="both"/>
            </w:pPr>
          </w:p>
          <w:p>
            <w:pPr>
              <w:spacing w:after="0"/>
              <w:ind w:left="0"/>
              <w:jc w:val="left"/>
            </w:pPr>
          </w:p>
          <w:p>
            <w:pPr>
              <w:spacing w:after="20"/>
              <w:ind w:left="20"/>
              <w:jc w:val="both"/>
            </w:pPr>
            <w:r>
              <w:rPr>
                <w:rFonts w:ascii="Times New Roman"/>
                <w:b w:val="false"/>
                <w:i/>
                <w:color w:val="000000"/>
                <w:sz w:val="20"/>
              </w:rPr>
              <w:t>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Кстаубаева</w:t>
            </w:r>
            <w:r>
              <w:rPr>
                <w:rFonts w:ascii="Times New Roman"/>
                <w:b w:val="false"/>
                <w:i w:val="false"/>
                <w:color w:val="000000"/>
                <w:sz w:val="20"/>
              </w:rPr>
              <w:t>
</w:t>
            </w:r>
          </w:p>
        </w:tc>
      </w:tr>
    </w:tbl>
    <w:bookmarkStart w:name="z33" w:id="27"/>
    <w:p>
      <w:pPr>
        <w:spacing w:after="0"/>
        <w:ind w:left="0"/>
        <w:jc w:val="both"/>
      </w:pPr>
      <w:r>
        <w:rPr>
          <w:rFonts w:ascii="Times New Roman"/>
          <w:b w:val="false"/>
          <w:i w:val="false"/>
          <w:color w:val="000000"/>
          <w:sz w:val="28"/>
        </w:rPr>
        <w:t>
      КЕЛІСІЛДІ</w:t>
      </w:r>
    </w:p>
    <w:bookmarkEnd w:id="27"/>
    <w:bookmarkStart w:name="z34" w:id="28"/>
    <w:p>
      <w:pPr>
        <w:spacing w:after="0"/>
        <w:ind w:left="0"/>
        <w:jc w:val="both"/>
      </w:pPr>
      <w:r>
        <w:rPr>
          <w:rFonts w:ascii="Times New Roman"/>
          <w:b w:val="false"/>
          <w:i w:val="false"/>
          <w:color w:val="000000"/>
          <w:sz w:val="28"/>
        </w:rPr>
        <w:t>
      "Қамысты ауданы әкімдігінің</w:t>
      </w:r>
    </w:p>
    <w:bookmarkEnd w:id="28"/>
    <w:bookmarkStart w:name="z35" w:id="29"/>
    <w:p>
      <w:pPr>
        <w:spacing w:after="0"/>
        <w:ind w:left="0"/>
        <w:jc w:val="both"/>
      </w:pPr>
      <w:r>
        <w:rPr>
          <w:rFonts w:ascii="Times New Roman"/>
          <w:b w:val="false"/>
          <w:i w:val="false"/>
          <w:color w:val="000000"/>
          <w:sz w:val="28"/>
        </w:rPr>
        <w:t>
      экономика және бюджеттік</w:t>
      </w:r>
    </w:p>
    <w:bookmarkEnd w:id="29"/>
    <w:bookmarkStart w:name="z36" w:id="30"/>
    <w:p>
      <w:pPr>
        <w:spacing w:after="0"/>
        <w:ind w:left="0"/>
        <w:jc w:val="both"/>
      </w:pPr>
      <w:r>
        <w:rPr>
          <w:rFonts w:ascii="Times New Roman"/>
          <w:b w:val="false"/>
          <w:i w:val="false"/>
          <w:color w:val="000000"/>
          <w:sz w:val="28"/>
        </w:rPr>
        <w:t>
      жоспарлау бөлімі" мемлекеттік</w:t>
      </w:r>
    </w:p>
    <w:bookmarkEnd w:id="30"/>
    <w:bookmarkStart w:name="z37" w:id="31"/>
    <w:p>
      <w:pPr>
        <w:spacing w:after="0"/>
        <w:ind w:left="0"/>
        <w:jc w:val="both"/>
      </w:pPr>
      <w:r>
        <w:rPr>
          <w:rFonts w:ascii="Times New Roman"/>
          <w:b w:val="false"/>
          <w:i w:val="false"/>
          <w:color w:val="000000"/>
          <w:sz w:val="28"/>
        </w:rPr>
        <w:t>
      мекемесінің басшысы</w:t>
      </w:r>
    </w:p>
    <w:bookmarkEnd w:id="31"/>
    <w:bookmarkStart w:name="z38" w:id="32"/>
    <w:p>
      <w:pPr>
        <w:spacing w:after="0"/>
        <w:ind w:left="0"/>
        <w:jc w:val="both"/>
      </w:pPr>
      <w:r>
        <w:rPr>
          <w:rFonts w:ascii="Times New Roman"/>
          <w:b w:val="false"/>
          <w:i w:val="false"/>
          <w:color w:val="000000"/>
          <w:sz w:val="28"/>
        </w:rPr>
        <w:t>
      ______________ К. Нуржанова</w:t>
      </w:r>
    </w:p>
    <w:bookmarkEnd w:id="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2018 жылғы 15 ақпандағы</w:t>
            </w:r>
            <w:r>
              <w:br/>
            </w:r>
            <w:r>
              <w:rPr>
                <w:rFonts w:ascii="Times New Roman"/>
                <w:b w:val="false"/>
                <w:i w:val="false"/>
                <w:color w:val="000000"/>
                <w:sz w:val="20"/>
              </w:rPr>
              <w:t>№ 150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2017 жылғы 20 желтоқсандағы</w:t>
            </w:r>
            <w:r>
              <w:br/>
            </w:r>
            <w:r>
              <w:rPr>
                <w:rFonts w:ascii="Times New Roman"/>
                <w:b w:val="false"/>
                <w:i w:val="false"/>
                <w:color w:val="000000"/>
                <w:sz w:val="20"/>
              </w:rPr>
              <w:t>№ 131 шешіміне 1-қосымша</w:t>
            </w:r>
          </w:p>
        </w:tc>
      </w:tr>
    </w:tbl>
    <w:bookmarkStart w:name="z41" w:id="33"/>
    <w:p>
      <w:pPr>
        <w:spacing w:after="0"/>
        <w:ind w:left="0"/>
        <w:jc w:val="left"/>
      </w:pPr>
      <w:r>
        <w:rPr>
          <w:rFonts w:ascii="Times New Roman"/>
          <w:b/>
          <w:i w:val="false"/>
          <w:color w:val="000000"/>
        </w:rPr>
        <w:t xml:space="preserve"> Қамысты ауданының 2018 жылға арналған аудандық бюджеті</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34"/>
          <w:p>
            <w:pPr>
              <w:spacing w:after="20"/>
              <w:ind w:left="20"/>
              <w:jc w:val="both"/>
            </w:pPr>
            <w:r>
              <w:rPr>
                <w:rFonts w:ascii="Times New Roman"/>
                <w:b w:val="false"/>
                <w:i w:val="false"/>
                <w:color w:val="000000"/>
                <w:sz w:val="20"/>
              </w:rPr>
              <w:t>
Санаты</w:t>
            </w:r>
          </w:p>
          <w:bookmarkEnd w:id="34"/>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35"/>
          <w:p>
            <w:pPr>
              <w:spacing w:after="20"/>
              <w:ind w:left="20"/>
              <w:jc w:val="both"/>
            </w:pPr>
            <w:r>
              <w:rPr>
                <w:rFonts w:ascii="Times New Roman"/>
                <w:b w:val="false"/>
                <w:i w:val="false"/>
                <w:color w:val="000000"/>
                <w:sz w:val="20"/>
              </w:rPr>
              <w:t>
 </w:t>
            </w:r>
          </w:p>
          <w:bookmarkEnd w:id="35"/>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2343268,0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36"/>
          <w:p>
            <w:pPr>
              <w:spacing w:after="20"/>
              <w:ind w:left="20"/>
              <w:jc w:val="both"/>
            </w:pPr>
            <w:r>
              <w:rPr>
                <w:rFonts w:ascii="Times New Roman"/>
                <w:b w:val="false"/>
                <w:i w:val="false"/>
                <w:color w:val="000000"/>
                <w:sz w:val="20"/>
              </w:rPr>
              <w:t>
 1</w:t>
            </w:r>
          </w:p>
          <w:bookmarkEnd w:id="3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707011,0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37"/>
          <w:p>
            <w:pPr>
              <w:spacing w:after="20"/>
              <w:ind w:left="20"/>
              <w:jc w:val="both"/>
            </w:pPr>
            <w:r>
              <w:rPr>
                <w:rFonts w:ascii="Times New Roman"/>
                <w:b w:val="false"/>
                <w:i w:val="false"/>
                <w:color w:val="000000"/>
                <w:sz w:val="20"/>
              </w:rPr>
              <w:t>
 </w:t>
            </w:r>
          </w:p>
          <w:bookmarkEnd w:id="3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38"/>
          <w:p>
            <w:pPr>
              <w:spacing w:after="20"/>
              <w:ind w:left="20"/>
              <w:jc w:val="both"/>
            </w:pPr>
            <w:r>
              <w:rPr>
                <w:rFonts w:ascii="Times New Roman"/>
                <w:b w:val="false"/>
                <w:i w:val="false"/>
                <w:color w:val="000000"/>
                <w:sz w:val="20"/>
              </w:rPr>
              <w:t>
 </w:t>
            </w:r>
          </w:p>
          <w:bookmarkEnd w:id="3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39"/>
          <w:p>
            <w:pPr>
              <w:spacing w:after="20"/>
              <w:ind w:left="20"/>
              <w:jc w:val="both"/>
            </w:pPr>
            <w:r>
              <w:rPr>
                <w:rFonts w:ascii="Times New Roman"/>
                <w:b w:val="false"/>
                <w:i w:val="false"/>
                <w:color w:val="000000"/>
                <w:sz w:val="20"/>
              </w:rPr>
              <w:t>
 </w:t>
            </w:r>
          </w:p>
          <w:bookmarkEnd w:id="3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40"/>
          <w:p>
            <w:pPr>
              <w:spacing w:after="20"/>
              <w:ind w:left="20"/>
              <w:jc w:val="both"/>
            </w:pPr>
            <w:r>
              <w:rPr>
                <w:rFonts w:ascii="Times New Roman"/>
                <w:b w:val="false"/>
                <w:i w:val="false"/>
                <w:color w:val="000000"/>
                <w:sz w:val="20"/>
              </w:rPr>
              <w:t>
 </w:t>
            </w:r>
          </w:p>
          <w:bookmarkEnd w:id="4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41"/>
          <w:p>
            <w:pPr>
              <w:spacing w:after="20"/>
              <w:ind w:left="20"/>
              <w:jc w:val="both"/>
            </w:pPr>
            <w:r>
              <w:rPr>
                <w:rFonts w:ascii="Times New Roman"/>
                <w:b w:val="false"/>
                <w:i w:val="false"/>
                <w:color w:val="000000"/>
                <w:sz w:val="20"/>
              </w:rPr>
              <w:t>
 </w:t>
            </w:r>
          </w:p>
          <w:bookmarkEnd w:id="4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42"/>
          <w:p>
            <w:pPr>
              <w:spacing w:after="20"/>
              <w:ind w:left="20"/>
              <w:jc w:val="both"/>
            </w:pPr>
            <w:r>
              <w:rPr>
                <w:rFonts w:ascii="Times New Roman"/>
                <w:b w:val="false"/>
                <w:i w:val="false"/>
                <w:color w:val="000000"/>
                <w:sz w:val="20"/>
              </w:rPr>
              <w:t>
 </w:t>
            </w:r>
          </w:p>
          <w:bookmarkEnd w:id="4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238763,0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43"/>
          <w:p>
            <w:pPr>
              <w:spacing w:after="20"/>
              <w:ind w:left="20"/>
              <w:jc w:val="both"/>
            </w:pPr>
            <w:r>
              <w:rPr>
                <w:rFonts w:ascii="Times New Roman"/>
                <w:b w:val="false"/>
                <w:i w:val="false"/>
                <w:color w:val="000000"/>
                <w:sz w:val="20"/>
              </w:rPr>
              <w:t>
 </w:t>
            </w:r>
          </w:p>
          <w:bookmarkEnd w:id="4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44"/>
          <w:p>
            <w:pPr>
              <w:spacing w:after="20"/>
              <w:ind w:left="20"/>
              <w:jc w:val="both"/>
            </w:pPr>
            <w:r>
              <w:rPr>
                <w:rFonts w:ascii="Times New Roman"/>
                <w:b w:val="false"/>
                <w:i w:val="false"/>
                <w:color w:val="000000"/>
                <w:sz w:val="20"/>
              </w:rPr>
              <w:t>
 </w:t>
            </w:r>
          </w:p>
          <w:bookmarkEnd w:id="4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45"/>
          <w:p>
            <w:pPr>
              <w:spacing w:after="20"/>
              <w:ind w:left="20"/>
              <w:jc w:val="both"/>
            </w:pPr>
            <w:r>
              <w:rPr>
                <w:rFonts w:ascii="Times New Roman"/>
                <w:b w:val="false"/>
                <w:i w:val="false"/>
                <w:color w:val="000000"/>
                <w:sz w:val="20"/>
              </w:rPr>
              <w:t>
 </w:t>
            </w:r>
          </w:p>
          <w:bookmarkEnd w:id="4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46"/>
          <w:p>
            <w:pPr>
              <w:spacing w:after="20"/>
              <w:ind w:left="20"/>
              <w:jc w:val="both"/>
            </w:pPr>
            <w:r>
              <w:rPr>
                <w:rFonts w:ascii="Times New Roman"/>
                <w:b w:val="false"/>
                <w:i w:val="false"/>
                <w:color w:val="000000"/>
                <w:sz w:val="20"/>
              </w:rPr>
              <w:t>
 </w:t>
            </w:r>
          </w:p>
          <w:bookmarkEnd w:id="4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47"/>
          <w:p>
            <w:pPr>
              <w:spacing w:after="20"/>
              <w:ind w:left="20"/>
              <w:jc w:val="both"/>
            </w:pPr>
            <w:r>
              <w:rPr>
                <w:rFonts w:ascii="Times New Roman"/>
                <w:b w:val="false"/>
                <w:i w:val="false"/>
                <w:color w:val="000000"/>
                <w:sz w:val="20"/>
              </w:rPr>
              <w:t>
 </w:t>
            </w:r>
          </w:p>
          <w:bookmarkEnd w:id="4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48"/>
          <w:p>
            <w:pPr>
              <w:spacing w:after="20"/>
              <w:ind w:left="20"/>
              <w:jc w:val="both"/>
            </w:pPr>
            <w:r>
              <w:rPr>
                <w:rFonts w:ascii="Times New Roman"/>
                <w:b w:val="false"/>
                <w:i w:val="false"/>
                <w:color w:val="000000"/>
                <w:sz w:val="20"/>
              </w:rPr>
              <w:t>
 </w:t>
            </w:r>
          </w:p>
          <w:bookmarkEnd w:id="4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49"/>
          <w:p>
            <w:pPr>
              <w:spacing w:after="20"/>
              <w:ind w:left="20"/>
              <w:jc w:val="both"/>
            </w:pPr>
            <w:r>
              <w:rPr>
                <w:rFonts w:ascii="Times New Roman"/>
                <w:b w:val="false"/>
                <w:i w:val="false"/>
                <w:color w:val="000000"/>
                <w:sz w:val="20"/>
              </w:rPr>
              <w:t>
 </w:t>
            </w:r>
          </w:p>
          <w:bookmarkEnd w:id="4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50"/>
          <w:p>
            <w:pPr>
              <w:spacing w:after="20"/>
              <w:ind w:left="20"/>
              <w:jc w:val="both"/>
            </w:pPr>
            <w:r>
              <w:rPr>
                <w:rFonts w:ascii="Times New Roman"/>
                <w:b w:val="false"/>
                <w:i w:val="false"/>
                <w:color w:val="000000"/>
                <w:sz w:val="20"/>
              </w:rPr>
              <w:t>
 </w:t>
            </w:r>
          </w:p>
          <w:bookmarkEnd w:id="5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51"/>
          <w:p>
            <w:pPr>
              <w:spacing w:after="20"/>
              <w:ind w:left="20"/>
              <w:jc w:val="both"/>
            </w:pPr>
            <w:r>
              <w:rPr>
                <w:rFonts w:ascii="Times New Roman"/>
                <w:b w:val="false"/>
                <w:i w:val="false"/>
                <w:color w:val="000000"/>
                <w:sz w:val="20"/>
              </w:rPr>
              <w:t>
 </w:t>
            </w:r>
          </w:p>
          <w:bookmarkEnd w:id="5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52"/>
          <w:p>
            <w:pPr>
              <w:spacing w:after="20"/>
              <w:ind w:left="20"/>
              <w:jc w:val="both"/>
            </w:pPr>
            <w:r>
              <w:rPr>
                <w:rFonts w:ascii="Times New Roman"/>
                <w:b w:val="false"/>
                <w:i w:val="false"/>
                <w:color w:val="000000"/>
                <w:sz w:val="20"/>
              </w:rPr>
              <w:t>
 2</w:t>
            </w:r>
          </w:p>
          <w:bookmarkEnd w:id="5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53"/>
          <w:p>
            <w:pPr>
              <w:spacing w:after="20"/>
              <w:ind w:left="20"/>
              <w:jc w:val="both"/>
            </w:pPr>
            <w:r>
              <w:rPr>
                <w:rFonts w:ascii="Times New Roman"/>
                <w:b w:val="false"/>
                <w:i w:val="false"/>
                <w:color w:val="000000"/>
                <w:sz w:val="20"/>
              </w:rPr>
              <w:t>
 </w:t>
            </w:r>
          </w:p>
          <w:bookmarkEnd w:id="5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54"/>
          <w:p>
            <w:pPr>
              <w:spacing w:after="20"/>
              <w:ind w:left="20"/>
              <w:jc w:val="both"/>
            </w:pPr>
            <w:r>
              <w:rPr>
                <w:rFonts w:ascii="Times New Roman"/>
                <w:b w:val="false"/>
                <w:i w:val="false"/>
                <w:color w:val="000000"/>
                <w:sz w:val="20"/>
              </w:rPr>
              <w:t>
 </w:t>
            </w:r>
          </w:p>
          <w:bookmarkEnd w:id="5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55"/>
          <w:p>
            <w:pPr>
              <w:spacing w:after="20"/>
              <w:ind w:left="20"/>
              <w:jc w:val="both"/>
            </w:pPr>
            <w:r>
              <w:rPr>
                <w:rFonts w:ascii="Times New Roman"/>
                <w:b w:val="false"/>
                <w:i w:val="false"/>
                <w:color w:val="000000"/>
                <w:sz w:val="20"/>
              </w:rPr>
              <w:t>
 </w:t>
            </w:r>
          </w:p>
          <w:bookmarkEnd w:id="5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56"/>
          <w:p>
            <w:pPr>
              <w:spacing w:after="20"/>
              <w:ind w:left="20"/>
              <w:jc w:val="both"/>
            </w:pPr>
            <w:r>
              <w:rPr>
                <w:rFonts w:ascii="Times New Roman"/>
                <w:b w:val="false"/>
                <w:i w:val="false"/>
                <w:color w:val="000000"/>
                <w:sz w:val="20"/>
              </w:rPr>
              <w:t>
 3</w:t>
            </w:r>
          </w:p>
          <w:bookmarkEnd w:id="5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57"/>
          <w:p>
            <w:pPr>
              <w:spacing w:after="20"/>
              <w:ind w:left="20"/>
              <w:jc w:val="both"/>
            </w:pPr>
            <w:r>
              <w:rPr>
                <w:rFonts w:ascii="Times New Roman"/>
                <w:b w:val="false"/>
                <w:i w:val="false"/>
                <w:color w:val="000000"/>
                <w:sz w:val="20"/>
              </w:rPr>
              <w:t>
 </w:t>
            </w:r>
          </w:p>
          <w:bookmarkEnd w:id="5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58"/>
          <w:p>
            <w:pPr>
              <w:spacing w:after="20"/>
              <w:ind w:left="20"/>
              <w:jc w:val="both"/>
            </w:pPr>
            <w:r>
              <w:rPr>
                <w:rFonts w:ascii="Times New Roman"/>
                <w:b w:val="false"/>
                <w:i w:val="false"/>
                <w:color w:val="000000"/>
                <w:sz w:val="20"/>
              </w:rPr>
              <w:t>
 </w:t>
            </w:r>
          </w:p>
          <w:bookmarkEnd w:id="5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59"/>
          <w:p>
            <w:pPr>
              <w:spacing w:after="20"/>
              <w:ind w:left="20"/>
              <w:jc w:val="both"/>
            </w:pPr>
            <w:r>
              <w:rPr>
                <w:rFonts w:ascii="Times New Roman"/>
                <w:b w:val="false"/>
                <w:i w:val="false"/>
                <w:color w:val="000000"/>
                <w:sz w:val="20"/>
              </w:rPr>
              <w:t>
 4</w:t>
            </w:r>
          </w:p>
          <w:bookmarkEnd w:id="5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1631046,0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1631046,0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60"/>
          <w:p>
            <w:pPr>
              <w:spacing w:after="20"/>
              <w:ind w:left="20"/>
              <w:jc w:val="both"/>
            </w:pPr>
            <w:r>
              <w:rPr>
                <w:rFonts w:ascii="Times New Roman"/>
                <w:b w:val="false"/>
                <w:i w:val="false"/>
                <w:color w:val="000000"/>
                <w:sz w:val="20"/>
              </w:rPr>
              <w:t>
 </w:t>
            </w:r>
          </w:p>
          <w:bookmarkEnd w:id="6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1631046,0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61"/>
          <w:p>
            <w:pPr>
              <w:spacing w:after="20"/>
              <w:ind w:left="20"/>
              <w:jc w:val="both"/>
            </w:pPr>
            <w:r>
              <w:rPr>
                <w:rFonts w:ascii="Times New Roman"/>
                <w:b w:val="false"/>
                <w:i w:val="false"/>
                <w:color w:val="000000"/>
                <w:sz w:val="20"/>
              </w:rPr>
              <w:t xml:space="preserve">
Функционалдық топ </w:t>
            </w:r>
          </w:p>
          <w:bookmarkEnd w:id="61"/>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62"/>
          <w:p>
            <w:pPr>
              <w:spacing w:after="20"/>
              <w:ind w:left="20"/>
              <w:jc w:val="both"/>
            </w:pPr>
            <w:r>
              <w:rPr>
                <w:rFonts w:ascii="Times New Roman"/>
                <w:b w:val="false"/>
                <w:i w:val="false"/>
                <w:color w:val="000000"/>
                <w:sz w:val="20"/>
              </w:rPr>
              <w:t>
 </w:t>
            </w:r>
          </w:p>
          <w:bookmarkEnd w:id="62"/>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2367303,5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63"/>
          <w:p>
            <w:pPr>
              <w:spacing w:after="20"/>
              <w:ind w:left="20"/>
              <w:jc w:val="both"/>
            </w:pPr>
            <w:r>
              <w:rPr>
                <w:rFonts w:ascii="Times New Roman"/>
                <w:b w:val="false"/>
                <w:i w:val="false"/>
                <w:color w:val="000000"/>
                <w:sz w:val="20"/>
              </w:rPr>
              <w:t>
01</w:t>
            </w:r>
          </w:p>
          <w:bookmarkEnd w:id="6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313446,1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64"/>
          <w:p>
            <w:pPr>
              <w:spacing w:after="20"/>
              <w:ind w:left="20"/>
              <w:jc w:val="both"/>
            </w:pPr>
            <w:r>
              <w:rPr>
                <w:rFonts w:ascii="Times New Roman"/>
                <w:b w:val="false"/>
                <w:i w:val="false"/>
                <w:color w:val="000000"/>
                <w:sz w:val="20"/>
              </w:rPr>
              <w:t>
 </w:t>
            </w:r>
          </w:p>
          <w:bookmarkEnd w:id="6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260357,0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65"/>
          <w:p>
            <w:pPr>
              <w:spacing w:after="20"/>
              <w:ind w:left="20"/>
              <w:jc w:val="both"/>
            </w:pPr>
            <w:r>
              <w:rPr>
                <w:rFonts w:ascii="Times New Roman"/>
                <w:b w:val="false"/>
                <w:i w:val="false"/>
                <w:color w:val="000000"/>
                <w:sz w:val="20"/>
              </w:rPr>
              <w:t>
 </w:t>
            </w:r>
          </w:p>
          <w:bookmarkEnd w:id="6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66"/>
          <w:p>
            <w:pPr>
              <w:spacing w:after="20"/>
              <w:ind w:left="20"/>
              <w:jc w:val="both"/>
            </w:pPr>
            <w:r>
              <w:rPr>
                <w:rFonts w:ascii="Times New Roman"/>
                <w:b w:val="false"/>
                <w:i w:val="false"/>
                <w:color w:val="000000"/>
                <w:sz w:val="20"/>
              </w:rPr>
              <w:t>
 </w:t>
            </w:r>
          </w:p>
          <w:bookmarkEnd w:id="6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мәслихатының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67"/>
          <w:p>
            <w:pPr>
              <w:spacing w:after="20"/>
              <w:ind w:left="20"/>
              <w:jc w:val="both"/>
            </w:pPr>
            <w:r>
              <w:rPr>
                <w:rFonts w:ascii="Times New Roman"/>
                <w:b w:val="false"/>
                <w:i w:val="false"/>
                <w:color w:val="000000"/>
                <w:sz w:val="20"/>
              </w:rPr>
              <w:t>
 </w:t>
            </w:r>
          </w:p>
          <w:bookmarkEnd w:id="6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68"/>
          <w:p>
            <w:pPr>
              <w:spacing w:after="20"/>
              <w:ind w:left="20"/>
              <w:jc w:val="both"/>
            </w:pPr>
            <w:r>
              <w:rPr>
                <w:rFonts w:ascii="Times New Roman"/>
                <w:b w:val="false"/>
                <w:i w:val="false"/>
                <w:color w:val="000000"/>
                <w:sz w:val="20"/>
              </w:rPr>
              <w:t>
 </w:t>
            </w:r>
          </w:p>
          <w:bookmarkEnd w:id="6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69"/>
          <w:p>
            <w:pPr>
              <w:spacing w:after="20"/>
              <w:ind w:left="20"/>
              <w:jc w:val="both"/>
            </w:pPr>
            <w:r>
              <w:rPr>
                <w:rFonts w:ascii="Times New Roman"/>
                <w:b w:val="false"/>
                <w:i w:val="false"/>
                <w:color w:val="000000"/>
                <w:sz w:val="20"/>
              </w:rPr>
              <w:t>
 </w:t>
            </w:r>
          </w:p>
          <w:bookmarkEnd w:id="6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70"/>
          <w:p>
            <w:pPr>
              <w:spacing w:after="20"/>
              <w:ind w:left="20"/>
              <w:jc w:val="both"/>
            </w:pPr>
            <w:r>
              <w:rPr>
                <w:rFonts w:ascii="Times New Roman"/>
                <w:b w:val="false"/>
                <w:i w:val="false"/>
                <w:color w:val="000000"/>
                <w:sz w:val="20"/>
              </w:rPr>
              <w:t>
 </w:t>
            </w:r>
          </w:p>
          <w:bookmarkEnd w:id="7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71"/>
          <w:p>
            <w:pPr>
              <w:spacing w:after="20"/>
              <w:ind w:left="20"/>
              <w:jc w:val="both"/>
            </w:pPr>
            <w:r>
              <w:rPr>
                <w:rFonts w:ascii="Times New Roman"/>
                <w:b w:val="false"/>
                <w:i w:val="false"/>
                <w:color w:val="000000"/>
                <w:sz w:val="20"/>
              </w:rPr>
              <w:t>
 </w:t>
            </w:r>
          </w:p>
          <w:bookmarkEnd w:id="7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72"/>
          <w:p>
            <w:pPr>
              <w:spacing w:after="20"/>
              <w:ind w:left="20"/>
              <w:jc w:val="both"/>
            </w:pPr>
            <w:r>
              <w:rPr>
                <w:rFonts w:ascii="Times New Roman"/>
                <w:b w:val="false"/>
                <w:i w:val="false"/>
                <w:color w:val="000000"/>
                <w:sz w:val="20"/>
              </w:rPr>
              <w:t>
 </w:t>
            </w:r>
          </w:p>
          <w:bookmarkEnd w:id="7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73"/>
          <w:p>
            <w:pPr>
              <w:spacing w:after="20"/>
              <w:ind w:left="20"/>
              <w:jc w:val="both"/>
            </w:pPr>
            <w:r>
              <w:rPr>
                <w:rFonts w:ascii="Times New Roman"/>
                <w:b w:val="false"/>
                <w:i w:val="false"/>
                <w:color w:val="000000"/>
                <w:sz w:val="20"/>
              </w:rPr>
              <w:t>
 </w:t>
            </w:r>
          </w:p>
          <w:bookmarkEnd w:id="7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74"/>
          <w:p>
            <w:pPr>
              <w:spacing w:after="20"/>
              <w:ind w:left="20"/>
              <w:jc w:val="both"/>
            </w:pPr>
            <w:r>
              <w:rPr>
                <w:rFonts w:ascii="Times New Roman"/>
                <w:b w:val="false"/>
                <w:i w:val="false"/>
                <w:color w:val="000000"/>
                <w:sz w:val="20"/>
              </w:rPr>
              <w:t>
 </w:t>
            </w:r>
          </w:p>
          <w:bookmarkEnd w:id="7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75"/>
          <w:p>
            <w:pPr>
              <w:spacing w:after="20"/>
              <w:ind w:left="20"/>
              <w:jc w:val="both"/>
            </w:pPr>
            <w:r>
              <w:rPr>
                <w:rFonts w:ascii="Times New Roman"/>
                <w:b w:val="false"/>
                <w:i w:val="false"/>
                <w:color w:val="000000"/>
                <w:sz w:val="20"/>
              </w:rPr>
              <w:t>
 </w:t>
            </w:r>
          </w:p>
          <w:bookmarkEnd w:id="7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76"/>
          <w:p>
            <w:pPr>
              <w:spacing w:after="20"/>
              <w:ind w:left="20"/>
              <w:jc w:val="both"/>
            </w:pPr>
            <w:r>
              <w:rPr>
                <w:rFonts w:ascii="Times New Roman"/>
                <w:b w:val="false"/>
                <w:i w:val="false"/>
                <w:color w:val="000000"/>
                <w:sz w:val="20"/>
              </w:rPr>
              <w:t>
 </w:t>
            </w:r>
          </w:p>
          <w:bookmarkEnd w:id="7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77"/>
          <w:p>
            <w:pPr>
              <w:spacing w:after="20"/>
              <w:ind w:left="20"/>
              <w:jc w:val="both"/>
            </w:pPr>
            <w:r>
              <w:rPr>
                <w:rFonts w:ascii="Times New Roman"/>
                <w:b w:val="false"/>
                <w:i w:val="false"/>
                <w:color w:val="000000"/>
                <w:sz w:val="20"/>
              </w:rPr>
              <w:t>
 </w:t>
            </w:r>
          </w:p>
          <w:bookmarkEnd w:id="7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78"/>
          <w:p>
            <w:pPr>
              <w:spacing w:after="20"/>
              <w:ind w:left="20"/>
              <w:jc w:val="both"/>
            </w:pPr>
            <w:r>
              <w:rPr>
                <w:rFonts w:ascii="Times New Roman"/>
                <w:b w:val="false"/>
                <w:i w:val="false"/>
                <w:color w:val="000000"/>
                <w:sz w:val="20"/>
              </w:rPr>
              <w:t>
02</w:t>
            </w:r>
          </w:p>
          <w:bookmarkEnd w:id="7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79"/>
          <w:p>
            <w:pPr>
              <w:spacing w:after="20"/>
              <w:ind w:left="20"/>
              <w:jc w:val="both"/>
            </w:pPr>
            <w:r>
              <w:rPr>
                <w:rFonts w:ascii="Times New Roman"/>
                <w:b w:val="false"/>
                <w:i w:val="false"/>
                <w:color w:val="000000"/>
                <w:sz w:val="20"/>
              </w:rPr>
              <w:t>
 </w:t>
            </w:r>
          </w:p>
          <w:bookmarkEnd w:id="7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80"/>
          <w:p>
            <w:pPr>
              <w:spacing w:after="20"/>
              <w:ind w:left="20"/>
              <w:jc w:val="both"/>
            </w:pPr>
            <w:r>
              <w:rPr>
                <w:rFonts w:ascii="Times New Roman"/>
                <w:b w:val="false"/>
                <w:i w:val="false"/>
                <w:color w:val="000000"/>
                <w:sz w:val="20"/>
              </w:rPr>
              <w:t>
 </w:t>
            </w:r>
          </w:p>
          <w:bookmarkEnd w:id="8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81"/>
          <w:p>
            <w:pPr>
              <w:spacing w:after="20"/>
              <w:ind w:left="20"/>
              <w:jc w:val="both"/>
            </w:pPr>
            <w:r>
              <w:rPr>
                <w:rFonts w:ascii="Times New Roman"/>
                <w:b w:val="false"/>
                <w:i w:val="false"/>
                <w:color w:val="000000"/>
                <w:sz w:val="20"/>
              </w:rPr>
              <w:t>
 </w:t>
            </w:r>
          </w:p>
          <w:bookmarkEnd w:id="8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82"/>
          <w:p>
            <w:pPr>
              <w:spacing w:after="20"/>
              <w:ind w:left="20"/>
              <w:jc w:val="both"/>
            </w:pPr>
            <w:r>
              <w:rPr>
                <w:rFonts w:ascii="Times New Roman"/>
                <w:b w:val="false"/>
                <w:i w:val="false"/>
                <w:color w:val="000000"/>
                <w:sz w:val="20"/>
              </w:rPr>
              <w:t>
03</w:t>
            </w:r>
          </w:p>
          <w:bookmarkEnd w:id="8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83"/>
          <w:p>
            <w:pPr>
              <w:spacing w:after="20"/>
              <w:ind w:left="20"/>
              <w:jc w:val="both"/>
            </w:pPr>
            <w:r>
              <w:rPr>
                <w:rFonts w:ascii="Times New Roman"/>
                <w:b w:val="false"/>
                <w:i w:val="false"/>
                <w:color w:val="000000"/>
                <w:sz w:val="20"/>
              </w:rPr>
              <w:t>
04</w:t>
            </w:r>
          </w:p>
          <w:bookmarkEnd w:id="8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1199634,0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84"/>
          <w:p>
            <w:pPr>
              <w:spacing w:after="20"/>
              <w:ind w:left="20"/>
              <w:jc w:val="both"/>
            </w:pPr>
            <w:r>
              <w:rPr>
                <w:rFonts w:ascii="Times New Roman"/>
                <w:b w:val="false"/>
                <w:i w:val="false"/>
                <w:color w:val="000000"/>
                <w:sz w:val="20"/>
              </w:rPr>
              <w:t>
 </w:t>
            </w:r>
          </w:p>
          <w:bookmarkEnd w:id="8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85"/>
          <w:p>
            <w:pPr>
              <w:spacing w:after="20"/>
              <w:ind w:left="20"/>
              <w:jc w:val="both"/>
            </w:pPr>
            <w:r>
              <w:rPr>
                <w:rFonts w:ascii="Times New Roman"/>
                <w:b w:val="false"/>
                <w:i w:val="false"/>
                <w:color w:val="000000"/>
                <w:sz w:val="20"/>
              </w:rPr>
              <w:t>
 </w:t>
            </w:r>
          </w:p>
          <w:bookmarkEnd w:id="8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86"/>
          <w:p>
            <w:pPr>
              <w:spacing w:after="20"/>
              <w:ind w:left="20"/>
              <w:jc w:val="both"/>
            </w:pPr>
            <w:r>
              <w:rPr>
                <w:rFonts w:ascii="Times New Roman"/>
                <w:b w:val="false"/>
                <w:i w:val="false"/>
                <w:color w:val="000000"/>
                <w:sz w:val="20"/>
              </w:rPr>
              <w:t>
 </w:t>
            </w:r>
          </w:p>
          <w:bookmarkEnd w:id="8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87"/>
          <w:p>
            <w:pPr>
              <w:spacing w:after="20"/>
              <w:ind w:left="20"/>
              <w:jc w:val="both"/>
            </w:pPr>
            <w:r>
              <w:rPr>
                <w:rFonts w:ascii="Times New Roman"/>
                <w:b w:val="false"/>
                <w:i w:val="false"/>
                <w:color w:val="000000"/>
                <w:sz w:val="20"/>
              </w:rPr>
              <w:t>
 </w:t>
            </w:r>
          </w:p>
          <w:bookmarkEnd w:id="8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88"/>
          <w:p>
            <w:pPr>
              <w:spacing w:after="20"/>
              <w:ind w:left="20"/>
              <w:jc w:val="both"/>
            </w:pPr>
            <w:r>
              <w:rPr>
                <w:rFonts w:ascii="Times New Roman"/>
                <w:b w:val="false"/>
                <w:i w:val="false"/>
                <w:color w:val="000000"/>
                <w:sz w:val="20"/>
              </w:rPr>
              <w:t>
 </w:t>
            </w:r>
          </w:p>
          <w:bookmarkEnd w:id="8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1019004,0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89"/>
          <w:p>
            <w:pPr>
              <w:spacing w:after="20"/>
              <w:ind w:left="20"/>
              <w:jc w:val="both"/>
            </w:pPr>
            <w:r>
              <w:rPr>
                <w:rFonts w:ascii="Times New Roman"/>
                <w:b w:val="false"/>
                <w:i w:val="false"/>
                <w:color w:val="000000"/>
                <w:sz w:val="20"/>
              </w:rPr>
              <w:t>
 </w:t>
            </w:r>
          </w:p>
          <w:bookmarkEnd w:id="8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90"/>
          <w:p>
            <w:pPr>
              <w:spacing w:after="20"/>
              <w:ind w:left="20"/>
              <w:jc w:val="both"/>
            </w:pPr>
            <w:r>
              <w:rPr>
                <w:rFonts w:ascii="Times New Roman"/>
                <w:b w:val="false"/>
                <w:i w:val="false"/>
                <w:color w:val="000000"/>
                <w:sz w:val="20"/>
              </w:rPr>
              <w:t>
 </w:t>
            </w:r>
          </w:p>
          <w:bookmarkEnd w:id="9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91"/>
          <w:p>
            <w:pPr>
              <w:spacing w:after="20"/>
              <w:ind w:left="20"/>
              <w:jc w:val="both"/>
            </w:pPr>
            <w:r>
              <w:rPr>
                <w:rFonts w:ascii="Times New Roman"/>
                <w:b w:val="false"/>
                <w:i w:val="false"/>
                <w:color w:val="000000"/>
                <w:sz w:val="20"/>
              </w:rPr>
              <w:t>
 </w:t>
            </w:r>
          </w:p>
          <w:bookmarkEnd w:id="9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986334,0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92"/>
          <w:p>
            <w:pPr>
              <w:spacing w:after="20"/>
              <w:ind w:left="20"/>
              <w:jc w:val="both"/>
            </w:pPr>
            <w:r>
              <w:rPr>
                <w:rFonts w:ascii="Times New Roman"/>
                <w:b w:val="false"/>
                <w:i w:val="false"/>
                <w:color w:val="000000"/>
                <w:sz w:val="20"/>
              </w:rPr>
              <w:t>
 </w:t>
            </w:r>
          </w:p>
          <w:bookmarkEnd w:id="9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960843,0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93"/>
          <w:p>
            <w:pPr>
              <w:spacing w:after="20"/>
              <w:ind w:left="20"/>
              <w:jc w:val="both"/>
            </w:pPr>
            <w:r>
              <w:rPr>
                <w:rFonts w:ascii="Times New Roman"/>
                <w:b w:val="false"/>
                <w:i w:val="false"/>
                <w:color w:val="000000"/>
                <w:sz w:val="20"/>
              </w:rPr>
              <w:t>
 </w:t>
            </w:r>
          </w:p>
          <w:bookmarkEnd w:id="9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94"/>
          <w:p>
            <w:pPr>
              <w:spacing w:after="20"/>
              <w:ind w:left="20"/>
              <w:jc w:val="both"/>
            </w:pPr>
            <w:r>
              <w:rPr>
                <w:rFonts w:ascii="Times New Roman"/>
                <w:b w:val="false"/>
                <w:i w:val="false"/>
                <w:color w:val="000000"/>
                <w:sz w:val="20"/>
              </w:rPr>
              <w:t>
 </w:t>
            </w:r>
          </w:p>
          <w:bookmarkEnd w:id="9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95"/>
          <w:p>
            <w:pPr>
              <w:spacing w:after="20"/>
              <w:ind w:left="20"/>
              <w:jc w:val="both"/>
            </w:pPr>
            <w:r>
              <w:rPr>
                <w:rFonts w:ascii="Times New Roman"/>
                <w:b w:val="false"/>
                <w:i w:val="false"/>
                <w:color w:val="000000"/>
                <w:sz w:val="20"/>
              </w:rPr>
              <w:t>
 </w:t>
            </w:r>
          </w:p>
          <w:bookmarkEnd w:id="9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96"/>
          <w:p>
            <w:pPr>
              <w:spacing w:after="20"/>
              <w:ind w:left="20"/>
              <w:jc w:val="both"/>
            </w:pPr>
            <w:r>
              <w:rPr>
                <w:rFonts w:ascii="Times New Roman"/>
                <w:b w:val="false"/>
                <w:i w:val="false"/>
                <w:color w:val="000000"/>
                <w:sz w:val="20"/>
              </w:rPr>
              <w:t>
 </w:t>
            </w:r>
          </w:p>
          <w:bookmarkEnd w:id="9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97"/>
          <w:p>
            <w:pPr>
              <w:spacing w:after="20"/>
              <w:ind w:left="20"/>
              <w:jc w:val="both"/>
            </w:pPr>
            <w:r>
              <w:rPr>
                <w:rFonts w:ascii="Times New Roman"/>
                <w:b w:val="false"/>
                <w:i w:val="false"/>
                <w:color w:val="000000"/>
                <w:sz w:val="20"/>
              </w:rPr>
              <w:t>
 </w:t>
            </w:r>
          </w:p>
          <w:bookmarkEnd w:id="9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98"/>
          <w:p>
            <w:pPr>
              <w:spacing w:after="20"/>
              <w:ind w:left="20"/>
              <w:jc w:val="both"/>
            </w:pPr>
            <w:r>
              <w:rPr>
                <w:rFonts w:ascii="Times New Roman"/>
                <w:b w:val="false"/>
                <w:i w:val="false"/>
                <w:color w:val="000000"/>
                <w:sz w:val="20"/>
              </w:rPr>
              <w:t>
 </w:t>
            </w:r>
          </w:p>
          <w:bookmarkEnd w:id="9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99"/>
          <w:p>
            <w:pPr>
              <w:spacing w:after="20"/>
              <w:ind w:left="20"/>
              <w:jc w:val="both"/>
            </w:pPr>
            <w:r>
              <w:rPr>
                <w:rFonts w:ascii="Times New Roman"/>
                <w:b w:val="false"/>
                <w:i w:val="false"/>
                <w:color w:val="000000"/>
                <w:sz w:val="20"/>
              </w:rPr>
              <w:t>
06</w:t>
            </w:r>
          </w:p>
          <w:bookmarkEnd w:id="9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00"/>
          <w:p>
            <w:pPr>
              <w:spacing w:after="20"/>
              <w:ind w:left="20"/>
              <w:jc w:val="both"/>
            </w:pPr>
            <w:r>
              <w:rPr>
                <w:rFonts w:ascii="Times New Roman"/>
                <w:b w:val="false"/>
                <w:i w:val="false"/>
                <w:color w:val="000000"/>
                <w:sz w:val="20"/>
              </w:rPr>
              <w:t>
 </w:t>
            </w:r>
          </w:p>
          <w:bookmarkEnd w:id="10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01"/>
          <w:p>
            <w:pPr>
              <w:spacing w:after="20"/>
              <w:ind w:left="20"/>
              <w:jc w:val="both"/>
            </w:pPr>
            <w:r>
              <w:rPr>
                <w:rFonts w:ascii="Times New Roman"/>
                <w:b w:val="false"/>
                <w:i w:val="false"/>
                <w:color w:val="000000"/>
                <w:sz w:val="20"/>
              </w:rPr>
              <w:t>
 </w:t>
            </w:r>
          </w:p>
          <w:bookmarkEnd w:id="10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02"/>
          <w:p>
            <w:pPr>
              <w:spacing w:after="20"/>
              <w:ind w:left="20"/>
              <w:jc w:val="both"/>
            </w:pPr>
            <w:r>
              <w:rPr>
                <w:rFonts w:ascii="Times New Roman"/>
                <w:b w:val="false"/>
                <w:i w:val="false"/>
                <w:color w:val="000000"/>
                <w:sz w:val="20"/>
              </w:rPr>
              <w:t>
 </w:t>
            </w:r>
          </w:p>
          <w:bookmarkEnd w:id="10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03"/>
          <w:p>
            <w:pPr>
              <w:spacing w:after="20"/>
              <w:ind w:left="20"/>
              <w:jc w:val="both"/>
            </w:pPr>
            <w:r>
              <w:rPr>
                <w:rFonts w:ascii="Times New Roman"/>
                <w:b w:val="false"/>
                <w:i w:val="false"/>
                <w:color w:val="000000"/>
                <w:sz w:val="20"/>
              </w:rPr>
              <w:t>
 </w:t>
            </w:r>
          </w:p>
          <w:bookmarkEnd w:id="10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Үйден тәрбиеленіп оқытылатын мүгедек балаларды материалдық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04"/>
          <w:p>
            <w:pPr>
              <w:spacing w:after="20"/>
              <w:ind w:left="20"/>
              <w:jc w:val="both"/>
            </w:pPr>
            <w:r>
              <w:rPr>
                <w:rFonts w:ascii="Times New Roman"/>
                <w:b w:val="false"/>
                <w:i w:val="false"/>
                <w:color w:val="000000"/>
                <w:sz w:val="20"/>
              </w:rPr>
              <w:t>
 </w:t>
            </w:r>
          </w:p>
          <w:bookmarkEnd w:id="10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05"/>
          <w:p>
            <w:pPr>
              <w:spacing w:after="20"/>
              <w:ind w:left="20"/>
              <w:jc w:val="both"/>
            </w:pPr>
            <w:r>
              <w:rPr>
                <w:rFonts w:ascii="Times New Roman"/>
                <w:b w:val="false"/>
                <w:i w:val="false"/>
                <w:color w:val="000000"/>
                <w:sz w:val="20"/>
              </w:rPr>
              <w:t>
 </w:t>
            </w:r>
          </w:p>
          <w:bookmarkEnd w:id="10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06"/>
          <w:p>
            <w:pPr>
              <w:spacing w:after="20"/>
              <w:ind w:left="20"/>
              <w:jc w:val="both"/>
            </w:pPr>
            <w:r>
              <w:rPr>
                <w:rFonts w:ascii="Times New Roman"/>
                <w:b w:val="false"/>
                <w:i w:val="false"/>
                <w:color w:val="000000"/>
                <w:sz w:val="20"/>
              </w:rPr>
              <w:t>
 </w:t>
            </w:r>
          </w:p>
          <w:bookmarkEnd w:id="10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07"/>
          <w:p>
            <w:pPr>
              <w:spacing w:after="20"/>
              <w:ind w:left="20"/>
              <w:jc w:val="both"/>
            </w:pPr>
            <w:r>
              <w:rPr>
                <w:rFonts w:ascii="Times New Roman"/>
                <w:b w:val="false"/>
                <w:i w:val="false"/>
                <w:color w:val="000000"/>
                <w:sz w:val="20"/>
              </w:rPr>
              <w:t>
 </w:t>
            </w:r>
          </w:p>
          <w:bookmarkEnd w:id="10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08"/>
          <w:p>
            <w:pPr>
              <w:spacing w:after="20"/>
              <w:ind w:left="20"/>
              <w:jc w:val="both"/>
            </w:pPr>
            <w:r>
              <w:rPr>
                <w:rFonts w:ascii="Times New Roman"/>
                <w:b w:val="false"/>
                <w:i w:val="false"/>
                <w:color w:val="000000"/>
                <w:sz w:val="20"/>
              </w:rPr>
              <w:t>
 </w:t>
            </w:r>
          </w:p>
          <w:bookmarkEnd w:id="10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09"/>
          <w:p>
            <w:pPr>
              <w:spacing w:after="20"/>
              <w:ind w:left="20"/>
              <w:jc w:val="both"/>
            </w:pPr>
            <w:r>
              <w:rPr>
                <w:rFonts w:ascii="Times New Roman"/>
                <w:b w:val="false"/>
                <w:i w:val="false"/>
                <w:color w:val="000000"/>
                <w:sz w:val="20"/>
              </w:rPr>
              <w:t>
 </w:t>
            </w:r>
          </w:p>
          <w:bookmarkEnd w:id="10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мүгедектердiң құқықтарын қамтамасыз ету және өмiр сүру сапасын жақсарту жөнiндегi 2012 – 2018 жылдарға арналған iс-шаралар жоспарын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10"/>
          <w:p>
            <w:pPr>
              <w:spacing w:after="20"/>
              <w:ind w:left="20"/>
              <w:jc w:val="both"/>
            </w:pPr>
            <w:r>
              <w:rPr>
                <w:rFonts w:ascii="Times New Roman"/>
                <w:b w:val="false"/>
                <w:i w:val="false"/>
                <w:color w:val="000000"/>
                <w:sz w:val="20"/>
              </w:rPr>
              <w:t>
07</w:t>
            </w:r>
          </w:p>
          <w:bookmarkEnd w:id="11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11"/>
          <w:p>
            <w:pPr>
              <w:spacing w:after="20"/>
              <w:ind w:left="20"/>
              <w:jc w:val="both"/>
            </w:pPr>
            <w:r>
              <w:rPr>
                <w:rFonts w:ascii="Times New Roman"/>
                <w:b w:val="false"/>
                <w:i w:val="false"/>
                <w:color w:val="000000"/>
                <w:sz w:val="20"/>
              </w:rPr>
              <w:t>
 </w:t>
            </w:r>
          </w:p>
          <w:bookmarkEnd w:id="11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12"/>
          <w:p>
            <w:pPr>
              <w:spacing w:after="20"/>
              <w:ind w:left="20"/>
              <w:jc w:val="both"/>
            </w:pPr>
            <w:r>
              <w:rPr>
                <w:rFonts w:ascii="Times New Roman"/>
                <w:b w:val="false"/>
                <w:i w:val="false"/>
                <w:color w:val="000000"/>
                <w:sz w:val="20"/>
              </w:rPr>
              <w:t>
 </w:t>
            </w:r>
          </w:p>
          <w:bookmarkEnd w:id="11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13"/>
          <w:p>
            <w:pPr>
              <w:spacing w:after="20"/>
              <w:ind w:left="20"/>
              <w:jc w:val="both"/>
            </w:pPr>
            <w:r>
              <w:rPr>
                <w:rFonts w:ascii="Times New Roman"/>
                <w:b w:val="false"/>
                <w:i w:val="false"/>
                <w:color w:val="000000"/>
                <w:sz w:val="20"/>
              </w:rPr>
              <w:t>
 </w:t>
            </w:r>
          </w:p>
          <w:bookmarkEnd w:id="11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Азматтардың жекелген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14"/>
          <w:p>
            <w:pPr>
              <w:spacing w:after="20"/>
              <w:ind w:left="20"/>
              <w:jc w:val="both"/>
            </w:pPr>
            <w:r>
              <w:rPr>
                <w:rFonts w:ascii="Times New Roman"/>
                <w:b w:val="false"/>
                <w:i w:val="false"/>
                <w:color w:val="000000"/>
                <w:sz w:val="20"/>
              </w:rPr>
              <w:t>
 </w:t>
            </w:r>
          </w:p>
          <w:bookmarkEnd w:id="11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15"/>
          <w:p>
            <w:pPr>
              <w:spacing w:after="20"/>
              <w:ind w:left="20"/>
              <w:jc w:val="both"/>
            </w:pPr>
            <w:r>
              <w:rPr>
                <w:rFonts w:ascii="Times New Roman"/>
                <w:b w:val="false"/>
                <w:i w:val="false"/>
                <w:color w:val="000000"/>
                <w:sz w:val="20"/>
              </w:rPr>
              <w:t>
 </w:t>
            </w:r>
          </w:p>
          <w:bookmarkEnd w:id="11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16"/>
          <w:p>
            <w:pPr>
              <w:spacing w:after="20"/>
              <w:ind w:left="20"/>
              <w:jc w:val="both"/>
            </w:pPr>
            <w:r>
              <w:rPr>
                <w:rFonts w:ascii="Times New Roman"/>
                <w:b w:val="false"/>
                <w:i w:val="false"/>
                <w:color w:val="000000"/>
                <w:sz w:val="20"/>
              </w:rPr>
              <w:t>
 </w:t>
            </w:r>
          </w:p>
          <w:bookmarkEnd w:id="11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17"/>
          <w:p>
            <w:pPr>
              <w:spacing w:after="20"/>
              <w:ind w:left="20"/>
              <w:jc w:val="both"/>
            </w:pPr>
            <w:r>
              <w:rPr>
                <w:rFonts w:ascii="Times New Roman"/>
                <w:b w:val="false"/>
                <w:i w:val="false"/>
                <w:color w:val="000000"/>
                <w:sz w:val="20"/>
              </w:rPr>
              <w:t>
08</w:t>
            </w:r>
          </w:p>
          <w:bookmarkEnd w:id="11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18"/>
          <w:p>
            <w:pPr>
              <w:spacing w:after="20"/>
              <w:ind w:left="20"/>
              <w:jc w:val="both"/>
            </w:pPr>
            <w:r>
              <w:rPr>
                <w:rFonts w:ascii="Times New Roman"/>
                <w:b w:val="false"/>
                <w:i w:val="false"/>
                <w:color w:val="000000"/>
                <w:sz w:val="20"/>
              </w:rPr>
              <w:t>
 </w:t>
            </w:r>
          </w:p>
          <w:bookmarkEnd w:id="11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19"/>
          <w:p>
            <w:pPr>
              <w:spacing w:after="20"/>
              <w:ind w:left="20"/>
              <w:jc w:val="both"/>
            </w:pPr>
            <w:r>
              <w:rPr>
                <w:rFonts w:ascii="Times New Roman"/>
                <w:b w:val="false"/>
                <w:i w:val="false"/>
                <w:color w:val="000000"/>
                <w:sz w:val="20"/>
              </w:rPr>
              <w:t>
 </w:t>
            </w:r>
          </w:p>
          <w:bookmarkEnd w:id="11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20"/>
          <w:p>
            <w:pPr>
              <w:spacing w:after="20"/>
              <w:ind w:left="20"/>
              <w:jc w:val="both"/>
            </w:pPr>
            <w:r>
              <w:rPr>
                <w:rFonts w:ascii="Times New Roman"/>
                <w:b w:val="false"/>
                <w:i w:val="false"/>
                <w:color w:val="000000"/>
                <w:sz w:val="20"/>
              </w:rPr>
              <w:t>
 </w:t>
            </w:r>
          </w:p>
          <w:bookmarkEnd w:id="12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21"/>
          <w:p>
            <w:pPr>
              <w:spacing w:after="20"/>
              <w:ind w:left="20"/>
              <w:jc w:val="both"/>
            </w:pPr>
            <w:r>
              <w:rPr>
                <w:rFonts w:ascii="Times New Roman"/>
                <w:b w:val="false"/>
                <w:i w:val="false"/>
                <w:color w:val="000000"/>
                <w:sz w:val="20"/>
              </w:rPr>
              <w:t>
 </w:t>
            </w:r>
          </w:p>
          <w:bookmarkEnd w:id="12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 сауықтыру және спорттық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22"/>
          <w:p>
            <w:pPr>
              <w:spacing w:after="20"/>
              <w:ind w:left="20"/>
              <w:jc w:val="both"/>
            </w:pPr>
            <w:r>
              <w:rPr>
                <w:rFonts w:ascii="Times New Roman"/>
                <w:b w:val="false"/>
                <w:i w:val="false"/>
                <w:color w:val="000000"/>
                <w:sz w:val="20"/>
              </w:rPr>
              <w:t>
 </w:t>
            </w:r>
          </w:p>
          <w:bookmarkEnd w:id="12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23"/>
          <w:p>
            <w:pPr>
              <w:spacing w:after="20"/>
              <w:ind w:left="20"/>
              <w:jc w:val="both"/>
            </w:pPr>
            <w:r>
              <w:rPr>
                <w:rFonts w:ascii="Times New Roman"/>
                <w:b w:val="false"/>
                <w:i w:val="false"/>
                <w:color w:val="000000"/>
                <w:sz w:val="20"/>
              </w:rPr>
              <w:t>
 </w:t>
            </w:r>
          </w:p>
          <w:bookmarkEnd w:id="12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24"/>
          <w:p>
            <w:pPr>
              <w:spacing w:after="20"/>
              <w:ind w:left="20"/>
              <w:jc w:val="both"/>
            </w:pPr>
            <w:r>
              <w:rPr>
                <w:rFonts w:ascii="Times New Roman"/>
                <w:b w:val="false"/>
                <w:i w:val="false"/>
                <w:color w:val="000000"/>
                <w:sz w:val="20"/>
              </w:rPr>
              <w:t>
 </w:t>
            </w:r>
          </w:p>
          <w:bookmarkEnd w:id="12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25"/>
          <w:p>
            <w:pPr>
              <w:spacing w:after="20"/>
              <w:ind w:left="20"/>
              <w:jc w:val="both"/>
            </w:pPr>
            <w:r>
              <w:rPr>
                <w:rFonts w:ascii="Times New Roman"/>
                <w:b w:val="false"/>
                <w:i w:val="false"/>
                <w:color w:val="000000"/>
                <w:sz w:val="20"/>
              </w:rPr>
              <w:t>
 </w:t>
            </w:r>
          </w:p>
          <w:bookmarkEnd w:id="12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26"/>
          <w:p>
            <w:pPr>
              <w:spacing w:after="20"/>
              <w:ind w:left="20"/>
              <w:jc w:val="both"/>
            </w:pPr>
            <w:r>
              <w:rPr>
                <w:rFonts w:ascii="Times New Roman"/>
                <w:b w:val="false"/>
                <w:i w:val="false"/>
                <w:color w:val="000000"/>
                <w:sz w:val="20"/>
              </w:rPr>
              <w:t>
 </w:t>
            </w:r>
          </w:p>
          <w:bookmarkEnd w:id="12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27"/>
          <w:p>
            <w:pPr>
              <w:spacing w:after="20"/>
              <w:ind w:left="20"/>
              <w:jc w:val="both"/>
            </w:pPr>
            <w:r>
              <w:rPr>
                <w:rFonts w:ascii="Times New Roman"/>
                <w:b w:val="false"/>
                <w:i w:val="false"/>
                <w:color w:val="000000"/>
                <w:sz w:val="20"/>
              </w:rPr>
              <w:t>
 </w:t>
            </w:r>
          </w:p>
          <w:bookmarkEnd w:id="12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28"/>
          <w:p>
            <w:pPr>
              <w:spacing w:after="20"/>
              <w:ind w:left="20"/>
              <w:jc w:val="both"/>
            </w:pPr>
            <w:r>
              <w:rPr>
                <w:rFonts w:ascii="Times New Roman"/>
                <w:b w:val="false"/>
                <w:i w:val="false"/>
                <w:color w:val="000000"/>
                <w:sz w:val="20"/>
              </w:rPr>
              <w:t>
 </w:t>
            </w:r>
          </w:p>
          <w:bookmarkEnd w:id="12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29"/>
          <w:p>
            <w:pPr>
              <w:spacing w:after="20"/>
              <w:ind w:left="20"/>
              <w:jc w:val="both"/>
            </w:pPr>
            <w:r>
              <w:rPr>
                <w:rFonts w:ascii="Times New Roman"/>
                <w:b w:val="false"/>
                <w:i w:val="false"/>
                <w:color w:val="000000"/>
                <w:sz w:val="20"/>
              </w:rPr>
              <w:t>
 </w:t>
            </w:r>
          </w:p>
          <w:bookmarkEnd w:id="12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30"/>
          <w:p>
            <w:pPr>
              <w:spacing w:after="20"/>
              <w:ind w:left="20"/>
              <w:jc w:val="both"/>
            </w:pPr>
            <w:r>
              <w:rPr>
                <w:rFonts w:ascii="Times New Roman"/>
                <w:b w:val="false"/>
                <w:i w:val="false"/>
                <w:color w:val="000000"/>
                <w:sz w:val="20"/>
              </w:rPr>
              <w:t>
 </w:t>
            </w:r>
          </w:p>
          <w:bookmarkEnd w:id="13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31"/>
          <w:p>
            <w:pPr>
              <w:spacing w:after="20"/>
              <w:ind w:left="20"/>
              <w:jc w:val="both"/>
            </w:pPr>
            <w:r>
              <w:rPr>
                <w:rFonts w:ascii="Times New Roman"/>
                <w:b w:val="false"/>
                <w:i w:val="false"/>
                <w:color w:val="000000"/>
                <w:sz w:val="20"/>
              </w:rPr>
              <w:t>
 </w:t>
            </w:r>
          </w:p>
          <w:bookmarkEnd w:id="13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32"/>
          <w:p>
            <w:pPr>
              <w:spacing w:after="20"/>
              <w:ind w:left="20"/>
              <w:jc w:val="both"/>
            </w:pPr>
            <w:r>
              <w:rPr>
                <w:rFonts w:ascii="Times New Roman"/>
                <w:b w:val="false"/>
                <w:i w:val="false"/>
                <w:color w:val="000000"/>
                <w:sz w:val="20"/>
              </w:rPr>
              <w:t>
 </w:t>
            </w:r>
          </w:p>
          <w:bookmarkEnd w:id="13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33"/>
          <w:p>
            <w:pPr>
              <w:spacing w:after="20"/>
              <w:ind w:left="20"/>
              <w:jc w:val="both"/>
            </w:pPr>
            <w:r>
              <w:rPr>
                <w:rFonts w:ascii="Times New Roman"/>
                <w:b w:val="false"/>
                <w:i w:val="false"/>
                <w:color w:val="000000"/>
                <w:sz w:val="20"/>
              </w:rPr>
              <w:t>
 </w:t>
            </w:r>
          </w:p>
          <w:bookmarkEnd w:id="13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34"/>
          <w:p>
            <w:pPr>
              <w:spacing w:after="20"/>
              <w:ind w:left="20"/>
              <w:jc w:val="both"/>
            </w:pPr>
            <w:r>
              <w:rPr>
                <w:rFonts w:ascii="Times New Roman"/>
                <w:b w:val="false"/>
                <w:i w:val="false"/>
                <w:color w:val="000000"/>
                <w:sz w:val="20"/>
              </w:rPr>
              <w:t>
 </w:t>
            </w:r>
          </w:p>
          <w:bookmarkEnd w:id="13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35"/>
          <w:p>
            <w:pPr>
              <w:spacing w:after="20"/>
              <w:ind w:left="20"/>
              <w:jc w:val="both"/>
            </w:pPr>
            <w:r>
              <w:rPr>
                <w:rFonts w:ascii="Times New Roman"/>
                <w:b w:val="false"/>
                <w:i w:val="false"/>
                <w:color w:val="000000"/>
                <w:sz w:val="20"/>
              </w:rPr>
              <w:t>
 </w:t>
            </w:r>
          </w:p>
          <w:bookmarkEnd w:id="13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36"/>
          <w:p>
            <w:pPr>
              <w:spacing w:after="20"/>
              <w:ind w:left="20"/>
              <w:jc w:val="both"/>
            </w:pPr>
            <w:r>
              <w:rPr>
                <w:rFonts w:ascii="Times New Roman"/>
                <w:b w:val="false"/>
                <w:i w:val="false"/>
                <w:color w:val="000000"/>
                <w:sz w:val="20"/>
              </w:rPr>
              <w:t>
 </w:t>
            </w:r>
          </w:p>
          <w:bookmarkEnd w:id="13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37"/>
          <w:p>
            <w:pPr>
              <w:spacing w:after="20"/>
              <w:ind w:left="20"/>
              <w:jc w:val="both"/>
            </w:pPr>
            <w:r>
              <w:rPr>
                <w:rFonts w:ascii="Times New Roman"/>
                <w:b w:val="false"/>
                <w:i w:val="false"/>
                <w:color w:val="000000"/>
                <w:sz w:val="20"/>
              </w:rPr>
              <w:t>
 </w:t>
            </w:r>
          </w:p>
          <w:bookmarkEnd w:id="13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38"/>
          <w:p>
            <w:pPr>
              <w:spacing w:after="20"/>
              <w:ind w:left="20"/>
              <w:jc w:val="both"/>
            </w:pPr>
            <w:r>
              <w:rPr>
                <w:rFonts w:ascii="Times New Roman"/>
                <w:b w:val="false"/>
                <w:i w:val="false"/>
                <w:color w:val="000000"/>
                <w:sz w:val="20"/>
              </w:rPr>
              <w:t>
10</w:t>
            </w:r>
          </w:p>
          <w:bookmarkEnd w:id="13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ауыл шаруашылығы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39"/>
          <w:p>
            <w:pPr>
              <w:spacing w:after="20"/>
              <w:ind w:left="20"/>
              <w:jc w:val="both"/>
            </w:pPr>
            <w:r>
              <w:rPr>
                <w:rFonts w:ascii="Times New Roman"/>
                <w:b w:val="false"/>
                <w:i w:val="false"/>
                <w:color w:val="000000"/>
                <w:sz w:val="20"/>
              </w:rPr>
              <w:t>
 </w:t>
            </w:r>
          </w:p>
          <w:bookmarkEnd w:id="13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40"/>
          <w:p>
            <w:pPr>
              <w:spacing w:after="20"/>
              <w:ind w:left="20"/>
              <w:jc w:val="both"/>
            </w:pPr>
            <w:r>
              <w:rPr>
                <w:rFonts w:ascii="Times New Roman"/>
                <w:b w:val="false"/>
                <w:i w:val="false"/>
                <w:color w:val="000000"/>
                <w:sz w:val="20"/>
              </w:rPr>
              <w:t>
 </w:t>
            </w:r>
          </w:p>
          <w:bookmarkEnd w:id="14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41"/>
          <w:p>
            <w:pPr>
              <w:spacing w:after="20"/>
              <w:ind w:left="20"/>
              <w:jc w:val="both"/>
            </w:pPr>
            <w:r>
              <w:rPr>
                <w:rFonts w:ascii="Times New Roman"/>
                <w:b w:val="false"/>
                <w:i w:val="false"/>
                <w:color w:val="000000"/>
                <w:sz w:val="20"/>
              </w:rPr>
              <w:t>
 </w:t>
            </w:r>
          </w:p>
          <w:bookmarkEnd w:id="14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42"/>
          <w:p>
            <w:pPr>
              <w:spacing w:after="20"/>
              <w:ind w:left="20"/>
              <w:jc w:val="both"/>
            </w:pPr>
            <w:r>
              <w:rPr>
                <w:rFonts w:ascii="Times New Roman"/>
                <w:b w:val="false"/>
                <w:i w:val="false"/>
                <w:color w:val="000000"/>
                <w:sz w:val="20"/>
              </w:rPr>
              <w:t>
 </w:t>
            </w:r>
          </w:p>
          <w:bookmarkEnd w:id="14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43"/>
          <w:p>
            <w:pPr>
              <w:spacing w:after="20"/>
              <w:ind w:left="20"/>
              <w:jc w:val="both"/>
            </w:pPr>
            <w:r>
              <w:rPr>
                <w:rFonts w:ascii="Times New Roman"/>
                <w:b w:val="false"/>
                <w:i w:val="false"/>
                <w:color w:val="000000"/>
                <w:sz w:val="20"/>
              </w:rPr>
              <w:t>
 </w:t>
            </w:r>
          </w:p>
          <w:bookmarkEnd w:id="14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аумағында жер қатынастарын реттеу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44"/>
          <w:p>
            <w:pPr>
              <w:spacing w:after="20"/>
              <w:ind w:left="20"/>
              <w:jc w:val="both"/>
            </w:pPr>
            <w:r>
              <w:rPr>
                <w:rFonts w:ascii="Times New Roman"/>
                <w:b w:val="false"/>
                <w:i w:val="false"/>
                <w:color w:val="000000"/>
                <w:sz w:val="20"/>
              </w:rPr>
              <w:t>
 </w:t>
            </w:r>
          </w:p>
          <w:bookmarkEnd w:id="14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145"/>
          <w:p>
            <w:pPr>
              <w:spacing w:after="20"/>
              <w:ind w:left="20"/>
              <w:jc w:val="both"/>
            </w:pPr>
            <w:r>
              <w:rPr>
                <w:rFonts w:ascii="Times New Roman"/>
                <w:b w:val="false"/>
                <w:i w:val="false"/>
                <w:color w:val="000000"/>
                <w:sz w:val="20"/>
              </w:rPr>
              <w:t>
11</w:t>
            </w:r>
          </w:p>
          <w:bookmarkEnd w:id="14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146"/>
          <w:p>
            <w:pPr>
              <w:spacing w:after="20"/>
              <w:ind w:left="20"/>
              <w:jc w:val="both"/>
            </w:pPr>
            <w:r>
              <w:rPr>
                <w:rFonts w:ascii="Times New Roman"/>
                <w:b w:val="false"/>
                <w:i w:val="false"/>
                <w:color w:val="000000"/>
                <w:sz w:val="20"/>
              </w:rPr>
              <w:t>
 </w:t>
            </w:r>
          </w:p>
          <w:bookmarkEnd w:id="14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147"/>
          <w:p>
            <w:pPr>
              <w:spacing w:after="20"/>
              <w:ind w:left="20"/>
              <w:jc w:val="both"/>
            </w:pPr>
            <w:r>
              <w:rPr>
                <w:rFonts w:ascii="Times New Roman"/>
                <w:b w:val="false"/>
                <w:i w:val="false"/>
                <w:color w:val="000000"/>
                <w:sz w:val="20"/>
              </w:rPr>
              <w:t>
 </w:t>
            </w:r>
          </w:p>
          <w:bookmarkEnd w:id="14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148"/>
          <w:p>
            <w:pPr>
              <w:spacing w:after="20"/>
              <w:ind w:left="20"/>
              <w:jc w:val="both"/>
            </w:pPr>
            <w:r>
              <w:rPr>
                <w:rFonts w:ascii="Times New Roman"/>
                <w:b w:val="false"/>
                <w:i w:val="false"/>
                <w:color w:val="000000"/>
                <w:sz w:val="20"/>
              </w:rPr>
              <w:t>
 </w:t>
            </w:r>
          </w:p>
          <w:bookmarkEnd w:id="14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149"/>
          <w:p>
            <w:pPr>
              <w:spacing w:after="20"/>
              <w:ind w:left="20"/>
              <w:jc w:val="both"/>
            </w:pPr>
            <w:r>
              <w:rPr>
                <w:rFonts w:ascii="Times New Roman"/>
                <w:b w:val="false"/>
                <w:i w:val="false"/>
                <w:color w:val="000000"/>
                <w:sz w:val="20"/>
              </w:rPr>
              <w:t>
12</w:t>
            </w:r>
          </w:p>
          <w:bookmarkEnd w:id="14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150"/>
          <w:p>
            <w:pPr>
              <w:spacing w:after="20"/>
              <w:ind w:left="20"/>
              <w:jc w:val="both"/>
            </w:pPr>
            <w:r>
              <w:rPr>
                <w:rFonts w:ascii="Times New Roman"/>
                <w:b w:val="false"/>
                <w:i w:val="false"/>
                <w:color w:val="000000"/>
                <w:sz w:val="20"/>
              </w:rPr>
              <w:t>
 </w:t>
            </w:r>
          </w:p>
          <w:bookmarkEnd w:id="15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151"/>
          <w:p>
            <w:pPr>
              <w:spacing w:after="20"/>
              <w:ind w:left="20"/>
              <w:jc w:val="both"/>
            </w:pPr>
            <w:r>
              <w:rPr>
                <w:rFonts w:ascii="Times New Roman"/>
                <w:b w:val="false"/>
                <w:i w:val="false"/>
                <w:color w:val="000000"/>
                <w:sz w:val="20"/>
              </w:rPr>
              <w:t>
 </w:t>
            </w:r>
          </w:p>
          <w:bookmarkEnd w:id="15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152"/>
          <w:p>
            <w:pPr>
              <w:spacing w:after="20"/>
              <w:ind w:left="20"/>
              <w:jc w:val="both"/>
            </w:pPr>
            <w:r>
              <w:rPr>
                <w:rFonts w:ascii="Times New Roman"/>
                <w:b w:val="false"/>
                <w:i w:val="false"/>
                <w:color w:val="000000"/>
                <w:sz w:val="20"/>
              </w:rPr>
              <w:t>
 </w:t>
            </w:r>
          </w:p>
          <w:bookmarkEnd w:id="15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153"/>
          <w:p>
            <w:pPr>
              <w:spacing w:after="20"/>
              <w:ind w:left="20"/>
              <w:jc w:val="both"/>
            </w:pPr>
            <w:r>
              <w:rPr>
                <w:rFonts w:ascii="Times New Roman"/>
                <w:b w:val="false"/>
                <w:i w:val="false"/>
                <w:color w:val="000000"/>
                <w:sz w:val="20"/>
              </w:rPr>
              <w:t>
 </w:t>
            </w:r>
          </w:p>
          <w:bookmarkEnd w:id="15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154"/>
          <w:p>
            <w:pPr>
              <w:spacing w:after="20"/>
              <w:ind w:left="20"/>
              <w:jc w:val="both"/>
            </w:pPr>
            <w:r>
              <w:rPr>
                <w:rFonts w:ascii="Times New Roman"/>
                <w:b w:val="false"/>
                <w:i w:val="false"/>
                <w:color w:val="000000"/>
                <w:sz w:val="20"/>
              </w:rPr>
              <w:t>
 </w:t>
            </w:r>
          </w:p>
          <w:bookmarkEnd w:id="15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155"/>
          <w:p>
            <w:pPr>
              <w:spacing w:after="20"/>
              <w:ind w:left="20"/>
              <w:jc w:val="both"/>
            </w:pPr>
            <w:r>
              <w:rPr>
                <w:rFonts w:ascii="Times New Roman"/>
                <w:b w:val="false"/>
                <w:i w:val="false"/>
                <w:color w:val="000000"/>
                <w:sz w:val="20"/>
              </w:rPr>
              <w:t>
13</w:t>
            </w:r>
          </w:p>
          <w:bookmarkEnd w:id="15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156"/>
          <w:p>
            <w:pPr>
              <w:spacing w:after="20"/>
              <w:ind w:left="20"/>
              <w:jc w:val="both"/>
            </w:pPr>
            <w:r>
              <w:rPr>
                <w:rFonts w:ascii="Times New Roman"/>
                <w:b w:val="false"/>
                <w:i w:val="false"/>
                <w:color w:val="000000"/>
                <w:sz w:val="20"/>
              </w:rPr>
              <w:t>
 </w:t>
            </w:r>
          </w:p>
          <w:bookmarkEnd w:id="15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157"/>
          <w:p>
            <w:pPr>
              <w:spacing w:after="20"/>
              <w:ind w:left="20"/>
              <w:jc w:val="both"/>
            </w:pPr>
            <w:r>
              <w:rPr>
                <w:rFonts w:ascii="Times New Roman"/>
                <w:b w:val="false"/>
                <w:i w:val="false"/>
                <w:color w:val="000000"/>
                <w:sz w:val="20"/>
              </w:rPr>
              <w:t>
 </w:t>
            </w:r>
          </w:p>
          <w:bookmarkEnd w:id="15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158"/>
          <w:p>
            <w:pPr>
              <w:spacing w:after="20"/>
              <w:ind w:left="20"/>
              <w:jc w:val="both"/>
            </w:pPr>
            <w:r>
              <w:rPr>
                <w:rFonts w:ascii="Times New Roman"/>
                <w:b w:val="false"/>
                <w:i w:val="false"/>
                <w:color w:val="000000"/>
                <w:sz w:val="20"/>
              </w:rPr>
              <w:t>
 </w:t>
            </w:r>
          </w:p>
          <w:bookmarkEnd w:id="15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159"/>
          <w:p>
            <w:pPr>
              <w:spacing w:after="20"/>
              <w:ind w:left="20"/>
              <w:jc w:val="both"/>
            </w:pPr>
            <w:r>
              <w:rPr>
                <w:rFonts w:ascii="Times New Roman"/>
                <w:b w:val="false"/>
                <w:i w:val="false"/>
                <w:color w:val="000000"/>
                <w:sz w:val="20"/>
              </w:rPr>
              <w:t>
14</w:t>
            </w:r>
          </w:p>
          <w:bookmarkEnd w:id="15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Борышқа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160"/>
          <w:p>
            <w:pPr>
              <w:spacing w:after="20"/>
              <w:ind w:left="20"/>
              <w:jc w:val="both"/>
            </w:pPr>
            <w:r>
              <w:rPr>
                <w:rFonts w:ascii="Times New Roman"/>
                <w:b w:val="false"/>
                <w:i w:val="false"/>
                <w:color w:val="000000"/>
                <w:sz w:val="20"/>
              </w:rPr>
              <w:t>
15</w:t>
            </w:r>
          </w:p>
          <w:bookmarkEnd w:id="16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Субвенциялар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161"/>
          <w:p>
            <w:pPr>
              <w:spacing w:after="20"/>
              <w:ind w:left="20"/>
              <w:jc w:val="both"/>
            </w:pPr>
            <w:r>
              <w:rPr>
                <w:rFonts w:ascii="Times New Roman"/>
                <w:b w:val="false"/>
                <w:i w:val="false"/>
                <w:color w:val="000000"/>
                <w:sz w:val="20"/>
              </w:rPr>
              <w:t>
10</w:t>
            </w:r>
          </w:p>
          <w:bookmarkEnd w:id="16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162"/>
          <w:p>
            <w:pPr>
              <w:spacing w:after="20"/>
              <w:ind w:left="20"/>
              <w:jc w:val="both"/>
            </w:pPr>
            <w:r>
              <w:rPr>
                <w:rFonts w:ascii="Times New Roman"/>
                <w:b w:val="false"/>
                <w:i w:val="false"/>
                <w:color w:val="000000"/>
                <w:sz w:val="20"/>
              </w:rPr>
              <w:t>
5</w:t>
            </w:r>
          </w:p>
          <w:bookmarkEnd w:id="16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163"/>
          <w:p>
            <w:pPr>
              <w:spacing w:after="20"/>
              <w:ind w:left="20"/>
              <w:jc w:val="both"/>
            </w:pPr>
            <w:r>
              <w:rPr>
                <w:rFonts w:ascii="Times New Roman"/>
                <w:b w:val="false"/>
                <w:i w:val="false"/>
                <w:color w:val="000000"/>
                <w:sz w:val="20"/>
              </w:rPr>
              <w:t>
7</w:t>
            </w:r>
          </w:p>
          <w:bookmarkEnd w:id="16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164"/>
          <w:p>
            <w:pPr>
              <w:spacing w:after="20"/>
              <w:ind w:left="20"/>
              <w:jc w:val="both"/>
            </w:pPr>
            <w:r>
              <w:rPr>
                <w:rFonts w:ascii="Times New Roman"/>
                <w:b w:val="false"/>
                <w:i w:val="false"/>
                <w:color w:val="000000"/>
                <w:sz w:val="20"/>
              </w:rPr>
              <w:t>
 </w:t>
            </w:r>
          </w:p>
          <w:bookmarkEnd w:id="16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165"/>
          <w:p>
            <w:pPr>
              <w:spacing w:after="20"/>
              <w:ind w:left="20"/>
              <w:jc w:val="both"/>
            </w:pPr>
            <w:r>
              <w:rPr>
                <w:rFonts w:ascii="Times New Roman"/>
                <w:b w:val="false"/>
                <w:i w:val="false"/>
                <w:color w:val="000000"/>
                <w:sz w:val="20"/>
              </w:rPr>
              <w:t>
 </w:t>
            </w:r>
          </w:p>
          <w:bookmarkEnd w:id="16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166"/>
          <w:p>
            <w:pPr>
              <w:spacing w:after="20"/>
              <w:ind w:left="20"/>
              <w:jc w:val="both"/>
            </w:pPr>
            <w:r>
              <w:rPr>
                <w:rFonts w:ascii="Times New Roman"/>
                <w:b w:val="false"/>
                <w:i w:val="false"/>
                <w:color w:val="000000"/>
                <w:sz w:val="20"/>
              </w:rPr>
              <w:t>
16</w:t>
            </w:r>
          </w:p>
          <w:bookmarkEnd w:id="16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167"/>
          <w:p>
            <w:pPr>
              <w:spacing w:after="20"/>
              <w:ind w:left="20"/>
              <w:jc w:val="both"/>
            </w:pPr>
            <w:r>
              <w:rPr>
                <w:rFonts w:ascii="Times New Roman"/>
                <w:b w:val="false"/>
                <w:i w:val="false"/>
                <w:color w:val="000000"/>
                <w:sz w:val="20"/>
              </w:rPr>
              <w:t>
 </w:t>
            </w:r>
          </w:p>
          <w:bookmarkEnd w:id="16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168"/>
          <w:p>
            <w:pPr>
              <w:spacing w:after="20"/>
              <w:ind w:left="20"/>
              <w:jc w:val="both"/>
            </w:pPr>
            <w:r>
              <w:rPr>
                <w:rFonts w:ascii="Times New Roman"/>
                <w:b w:val="false"/>
                <w:i w:val="false"/>
                <w:color w:val="000000"/>
                <w:sz w:val="20"/>
              </w:rPr>
              <w:t>
 </w:t>
            </w:r>
          </w:p>
          <w:bookmarkEnd w:id="16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169"/>
          <w:p>
            <w:pPr>
              <w:spacing w:after="20"/>
              <w:ind w:left="20"/>
              <w:jc w:val="both"/>
            </w:pPr>
            <w:r>
              <w:rPr>
                <w:rFonts w:ascii="Times New Roman"/>
                <w:b w:val="false"/>
                <w:i w:val="false"/>
                <w:color w:val="000000"/>
                <w:sz w:val="20"/>
              </w:rPr>
              <w:t>
 </w:t>
            </w:r>
          </w:p>
          <w:bookmarkEnd w:id="16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2018 жылғы 15 ақпандағы</w:t>
            </w:r>
            <w:r>
              <w:br/>
            </w:r>
            <w:r>
              <w:rPr>
                <w:rFonts w:ascii="Times New Roman"/>
                <w:b w:val="false"/>
                <w:i w:val="false"/>
                <w:color w:val="000000"/>
                <w:sz w:val="20"/>
              </w:rPr>
              <w:t>№ 150 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2017 жылғы 20 желтоқсандағы</w:t>
            </w:r>
            <w:r>
              <w:br/>
            </w:r>
            <w:r>
              <w:rPr>
                <w:rFonts w:ascii="Times New Roman"/>
                <w:b w:val="false"/>
                <w:i w:val="false"/>
                <w:color w:val="000000"/>
                <w:sz w:val="20"/>
              </w:rPr>
              <w:t>№ 131 шешіміне 2-қосымша</w:t>
            </w:r>
          </w:p>
        </w:tc>
      </w:tr>
    </w:tbl>
    <w:bookmarkStart w:name="z266" w:id="170"/>
    <w:p>
      <w:pPr>
        <w:spacing w:after="0"/>
        <w:ind w:left="0"/>
        <w:jc w:val="left"/>
      </w:pPr>
      <w:r>
        <w:rPr>
          <w:rFonts w:ascii="Times New Roman"/>
          <w:b/>
          <w:i w:val="false"/>
          <w:color w:val="000000"/>
        </w:rPr>
        <w:t xml:space="preserve"> Қамысты ауданының 2019 жылға арналған аудандық бюджеті</w:t>
      </w:r>
    </w:p>
    <w:bookmarkEnd w:id="1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171"/>
          <w:p>
            <w:pPr>
              <w:spacing w:after="20"/>
              <w:ind w:left="20"/>
              <w:jc w:val="both"/>
            </w:pPr>
            <w:r>
              <w:rPr>
                <w:rFonts w:ascii="Times New Roman"/>
                <w:b w:val="false"/>
                <w:i w:val="false"/>
                <w:color w:val="000000"/>
                <w:sz w:val="20"/>
              </w:rPr>
              <w:t xml:space="preserve">
Санаты </w:t>
            </w:r>
          </w:p>
          <w:bookmarkEnd w:id="171"/>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172"/>
          <w:p>
            <w:pPr>
              <w:spacing w:after="20"/>
              <w:ind w:left="20"/>
              <w:jc w:val="both"/>
            </w:pPr>
            <w:r>
              <w:rPr>
                <w:rFonts w:ascii="Times New Roman"/>
                <w:b w:val="false"/>
                <w:i w:val="false"/>
                <w:color w:val="000000"/>
                <w:sz w:val="20"/>
              </w:rPr>
              <w:t>
 </w:t>
            </w:r>
          </w:p>
          <w:bookmarkEnd w:id="172"/>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2292329,0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173"/>
          <w:p>
            <w:pPr>
              <w:spacing w:after="20"/>
              <w:ind w:left="20"/>
              <w:jc w:val="both"/>
            </w:pPr>
            <w:r>
              <w:rPr>
                <w:rFonts w:ascii="Times New Roman"/>
                <w:b w:val="false"/>
                <w:i w:val="false"/>
                <w:color w:val="000000"/>
                <w:sz w:val="20"/>
              </w:rPr>
              <w:t>
 1</w:t>
            </w:r>
          </w:p>
          <w:bookmarkEnd w:id="17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728865,0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174"/>
          <w:p>
            <w:pPr>
              <w:spacing w:after="20"/>
              <w:ind w:left="20"/>
              <w:jc w:val="both"/>
            </w:pPr>
            <w:r>
              <w:rPr>
                <w:rFonts w:ascii="Times New Roman"/>
                <w:b w:val="false"/>
                <w:i w:val="false"/>
                <w:color w:val="000000"/>
                <w:sz w:val="20"/>
              </w:rPr>
              <w:t>
 </w:t>
            </w:r>
          </w:p>
          <w:bookmarkEnd w:id="17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175"/>
          <w:p>
            <w:pPr>
              <w:spacing w:after="20"/>
              <w:ind w:left="20"/>
              <w:jc w:val="both"/>
            </w:pPr>
            <w:r>
              <w:rPr>
                <w:rFonts w:ascii="Times New Roman"/>
                <w:b w:val="false"/>
                <w:i w:val="false"/>
                <w:color w:val="000000"/>
                <w:sz w:val="20"/>
              </w:rPr>
              <w:t>
 </w:t>
            </w:r>
          </w:p>
          <w:bookmarkEnd w:id="17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176"/>
          <w:p>
            <w:pPr>
              <w:spacing w:after="20"/>
              <w:ind w:left="20"/>
              <w:jc w:val="both"/>
            </w:pPr>
            <w:r>
              <w:rPr>
                <w:rFonts w:ascii="Times New Roman"/>
                <w:b w:val="false"/>
                <w:i w:val="false"/>
                <w:color w:val="000000"/>
                <w:sz w:val="20"/>
              </w:rPr>
              <w:t>
 </w:t>
            </w:r>
          </w:p>
          <w:bookmarkEnd w:id="17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177"/>
          <w:p>
            <w:pPr>
              <w:spacing w:after="20"/>
              <w:ind w:left="20"/>
              <w:jc w:val="both"/>
            </w:pPr>
            <w:r>
              <w:rPr>
                <w:rFonts w:ascii="Times New Roman"/>
                <w:b w:val="false"/>
                <w:i w:val="false"/>
                <w:color w:val="000000"/>
                <w:sz w:val="20"/>
              </w:rPr>
              <w:t>
 </w:t>
            </w:r>
          </w:p>
          <w:bookmarkEnd w:id="17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178"/>
          <w:p>
            <w:pPr>
              <w:spacing w:after="20"/>
              <w:ind w:left="20"/>
              <w:jc w:val="both"/>
            </w:pPr>
            <w:r>
              <w:rPr>
                <w:rFonts w:ascii="Times New Roman"/>
                <w:b w:val="false"/>
                <w:i w:val="false"/>
                <w:color w:val="000000"/>
                <w:sz w:val="20"/>
              </w:rPr>
              <w:t>
 </w:t>
            </w:r>
          </w:p>
          <w:bookmarkEnd w:id="17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264929,0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179"/>
          <w:p>
            <w:pPr>
              <w:spacing w:after="20"/>
              <w:ind w:left="20"/>
              <w:jc w:val="both"/>
            </w:pPr>
            <w:r>
              <w:rPr>
                <w:rFonts w:ascii="Times New Roman"/>
                <w:b w:val="false"/>
                <w:i w:val="false"/>
                <w:color w:val="000000"/>
                <w:sz w:val="20"/>
              </w:rPr>
              <w:t>
 </w:t>
            </w:r>
          </w:p>
          <w:bookmarkEnd w:id="17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239476,0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180"/>
          <w:p>
            <w:pPr>
              <w:spacing w:after="20"/>
              <w:ind w:left="20"/>
              <w:jc w:val="both"/>
            </w:pPr>
            <w:r>
              <w:rPr>
                <w:rFonts w:ascii="Times New Roman"/>
                <w:b w:val="false"/>
                <w:i w:val="false"/>
                <w:color w:val="000000"/>
                <w:sz w:val="20"/>
              </w:rPr>
              <w:t>
 </w:t>
            </w:r>
          </w:p>
          <w:bookmarkEnd w:id="18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181"/>
          <w:p>
            <w:pPr>
              <w:spacing w:after="20"/>
              <w:ind w:left="20"/>
              <w:jc w:val="both"/>
            </w:pPr>
            <w:r>
              <w:rPr>
                <w:rFonts w:ascii="Times New Roman"/>
                <w:b w:val="false"/>
                <w:i w:val="false"/>
                <w:color w:val="000000"/>
                <w:sz w:val="20"/>
              </w:rPr>
              <w:t>
 </w:t>
            </w:r>
          </w:p>
          <w:bookmarkEnd w:id="18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182"/>
          <w:p>
            <w:pPr>
              <w:spacing w:after="20"/>
              <w:ind w:left="20"/>
              <w:jc w:val="both"/>
            </w:pPr>
            <w:r>
              <w:rPr>
                <w:rFonts w:ascii="Times New Roman"/>
                <w:b w:val="false"/>
                <w:i w:val="false"/>
                <w:color w:val="000000"/>
                <w:sz w:val="20"/>
              </w:rPr>
              <w:t>
 </w:t>
            </w:r>
          </w:p>
          <w:bookmarkEnd w:id="18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183"/>
          <w:p>
            <w:pPr>
              <w:spacing w:after="20"/>
              <w:ind w:left="20"/>
              <w:jc w:val="both"/>
            </w:pPr>
            <w:r>
              <w:rPr>
                <w:rFonts w:ascii="Times New Roman"/>
                <w:b w:val="false"/>
                <w:i w:val="false"/>
                <w:color w:val="000000"/>
                <w:sz w:val="20"/>
              </w:rPr>
              <w:t>
 </w:t>
            </w:r>
          </w:p>
          <w:bookmarkEnd w:id="18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184"/>
          <w:p>
            <w:pPr>
              <w:spacing w:after="20"/>
              <w:ind w:left="20"/>
              <w:jc w:val="both"/>
            </w:pPr>
            <w:r>
              <w:rPr>
                <w:rFonts w:ascii="Times New Roman"/>
                <w:b w:val="false"/>
                <w:i w:val="false"/>
                <w:color w:val="000000"/>
                <w:sz w:val="20"/>
              </w:rPr>
              <w:t>
 </w:t>
            </w:r>
          </w:p>
          <w:bookmarkEnd w:id="18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185"/>
          <w:p>
            <w:pPr>
              <w:spacing w:after="20"/>
              <w:ind w:left="20"/>
              <w:jc w:val="both"/>
            </w:pPr>
            <w:r>
              <w:rPr>
                <w:rFonts w:ascii="Times New Roman"/>
                <w:b w:val="false"/>
                <w:i w:val="false"/>
                <w:color w:val="000000"/>
                <w:sz w:val="20"/>
              </w:rPr>
              <w:t>
 </w:t>
            </w:r>
          </w:p>
          <w:bookmarkEnd w:id="18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186"/>
          <w:p>
            <w:pPr>
              <w:spacing w:after="20"/>
              <w:ind w:left="20"/>
              <w:jc w:val="both"/>
            </w:pPr>
            <w:r>
              <w:rPr>
                <w:rFonts w:ascii="Times New Roman"/>
                <w:b w:val="false"/>
                <w:i w:val="false"/>
                <w:color w:val="000000"/>
                <w:sz w:val="20"/>
              </w:rPr>
              <w:t>
 </w:t>
            </w:r>
          </w:p>
          <w:bookmarkEnd w:id="18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187"/>
          <w:p>
            <w:pPr>
              <w:spacing w:after="20"/>
              <w:ind w:left="20"/>
              <w:jc w:val="both"/>
            </w:pPr>
            <w:r>
              <w:rPr>
                <w:rFonts w:ascii="Times New Roman"/>
                <w:b w:val="false"/>
                <w:i w:val="false"/>
                <w:color w:val="000000"/>
                <w:sz w:val="20"/>
              </w:rPr>
              <w:t>
 </w:t>
            </w:r>
          </w:p>
          <w:bookmarkEnd w:id="18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188"/>
          <w:p>
            <w:pPr>
              <w:spacing w:after="20"/>
              <w:ind w:left="20"/>
              <w:jc w:val="both"/>
            </w:pPr>
            <w:r>
              <w:rPr>
                <w:rFonts w:ascii="Times New Roman"/>
                <w:b w:val="false"/>
                <w:i w:val="false"/>
                <w:color w:val="000000"/>
                <w:sz w:val="20"/>
              </w:rPr>
              <w:t>
 </w:t>
            </w:r>
          </w:p>
          <w:bookmarkEnd w:id="18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189"/>
          <w:p>
            <w:pPr>
              <w:spacing w:after="20"/>
              <w:ind w:left="20"/>
              <w:jc w:val="both"/>
            </w:pPr>
            <w:r>
              <w:rPr>
                <w:rFonts w:ascii="Times New Roman"/>
                <w:b w:val="false"/>
                <w:i w:val="false"/>
                <w:color w:val="000000"/>
                <w:sz w:val="20"/>
              </w:rPr>
              <w:t>
 2</w:t>
            </w:r>
          </w:p>
          <w:bookmarkEnd w:id="18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190"/>
          <w:p>
            <w:pPr>
              <w:spacing w:after="20"/>
              <w:ind w:left="20"/>
              <w:jc w:val="both"/>
            </w:pPr>
            <w:r>
              <w:rPr>
                <w:rFonts w:ascii="Times New Roman"/>
                <w:b w:val="false"/>
                <w:i w:val="false"/>
                <w:color w:val="000000"/>
                <w:sz w:val="20"/>
              </w:rPr>
              <w:t>
 </w:t>
            </w:r>
          </w:p>
          <w:bookmarkEnd w:id="19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191"/>
          <w:p>
            <w:pPr>
              <w:spacing w:after="20"/>
              <w:ind w:left="20"/>
              <w:jc w:val="both"/>
            </w:pPr>
            <w:r>
              <w:rPr>
                <w:rFonts w:ascii="Times New Roman"/>
                <w:b w:val="false"/>
                <w:i w:val="false"/>
                <w:color w:val="000000"/>
                <w:sz w:val="20"/>
              </w:rPr>
              <w:t>
 </w:t>
            </w:r>
          </w:p>
          <w:bookmarkEnd w:id="19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192"/>
          <w:p>
            <w:pPr>
              <w:spacing w:after="20"/>
              <w:ind w:left="20"/>
              <w:jc w:val="both"/>
            </w:pPr>
            <w:r>
              <w:rPr>
                <w:rFonts w:ascii="Times New Roman"/>
                <w:b w:val="false"/>
                <w:i w:val="false"/>
                <w:color w:val="000000"/>
                <w:sz w:val="20"/>
              </w:rPr>
              <w:t>
 </w:t>
            </w:r>
          </w:p>
          <w:bookmarkEnd w:id="19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193"/>
          <w:p>
            <w:pPr>
              <w:spacing w:after="20"/>
              <w:ind w:left="20"/>
              <w:jc w:val="both"/>
            </w:pPr>
            <w:r>
              <w:rPr>
                <w:rFonts w:ascii="Times New Roman"/>
                <w:b w:val="false"/>
                <w:i w:val="false"/>
                <w:color w:val="000000"/>
                <w:sz w:val="20"/>
              </w:rPr>
              <w:t>
 3</w:t>
            </w:r>
          </w:p>
          <w:bookmarkEnd w:id="19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194"/>
          <w:p>
            <w:pPr>
              <w:spacing w:after="20"/>
              <w:ind w:left="20"/>
              <w:jc w:val="both"/>
            </w:pPr>
            <w:r>
              <w:rPr>
                <w:rFonts w:ascii="Times New Roman"/>
                <w:b w:val="false"/>
                <w:i w:val="false"/>
                <w:color w:val="000000"/>
                <w:sz w:val="20"/>
              </w:rPr>
              <w:t>
 </w:t>
            </w:r>
          </w:p>
          <w:bookmarkEnd w:id="19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195"/>
          <w:p>
            <w:pPr>
              <w:spacing w:after="20"/>
              <w:ind w:left="20"/>
              <w:jc w:val="both"/>
            </w:pPr>
            <w:r>
              <w:rPr>
                <w:rFonts w:ascii="Times New Roman"/>
                <w:b w:val="false"/>
                <w:i w:val="false"/>
                <w:color w:val="000000"/>
                <w:sz w:val="20"/>
              </w:rPr>
              <w:t>
 </w:t>
            </w:r>
          </w:p>
          <w:bookmarkEnd w:id="19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196"/>
          <w:p>
            <w:pPr>
              <w:spacing w:after="20"/>
              <w:ind w:left="20"/>
              <w:jc w:val="both"/>
            </w:pPr>
            <w:r>
              <w:rPr>
                <w:rFonts w:ascii="Times New Roman"/>
                <w:b w:val="false"/>
                <w:i w:val="false"/>
                <w:color w:val="000000"/>
                <w:sz w:val="20"/>
              </w:rPr>
              <w:t>
 4</w:t>
            </w:r>
          </w:p>
          <w:bookmarkEnd w:id="19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1558021,0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1558021,0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197"/>
          <w:p>
            <w:pPr>
              <w:spacing w:after="20"/>
              <w:ind w:left="20"/>
              <w:jc w:val="both"/>
            </w:pPr>
            <w:r>
              <w:rPr>
                <w:rFonts w:ascii="Times New Roman"/>
                <w:b w:val="false"/>
                <w:i w:val="false"/>
                <w:color w:val="000000"/>
                <w:sz w:val="20"/>
              </w:rPr>
              <w:t>
 </w:t>
            </w:r>
          </w:p>
          <w:bookmarkEnd w:id="19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1558021,0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198"/>
          <w:p>
            <w:pPr>
              <w:spacing w:after="20"/>
              <w:ind w:left="20"/>
              <w:jc w:val="both"/>
            </w:pPr>
            <w:r>
              <w:rPr>
                <w:rFonts w:ascii="Times New Roman"/>
                <w:b w:val="false"/>
                <w:i w:val="false"/>
                <w:color w:val="000000"/>
                <w:sz w:val="20"/>
              </w:rPr>
              <w:t xml:space="preserve">
Функционалдық топ </w:t>
            </w:r>
          </w:p>
          <w:bookmarkEnd w:id="198"/>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199"/>
          <w:p>
            <w:pPr>
              <w:spacing w:after="20"/>
              <w:ind w:left="20"/>
              <w:jc w:val="both"/>
            </w:pPr>
            <w:r>
              <w:rPr>
                <w:rFonts w:ascii="Times New Roman"/>
                <w:b w:val="false"/>
                <w:i w:val="false"/>
                <w:color w:val="000000"/>
                <w:sz w:val="20"/>
              </w:rPr>
              <w:t>
 </w:t>
            </w:r>
          </w:p>
          <w:bookmarkEnd w:id="199"/>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2292329,0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200"/>
          <w:p>
            <w:pPr>
              <w:spacing w:after="20"/>
              <w:ind w:left="20"/>
              <w:jc w:val="both"/>
            </w:pPr>
            <w:r>
              <w:rPr>
                <w:rFonts w:ascii="Times New Roman"/>
                <w:b w:val="false"/>
                <w:i w:val="false"/>
                <w:color w:val="000000"/>
                <w:sz w:val="20"/>
              </w:rPr>
              <w:t>
01</w:t>
            </w:r>
          </w:p>
          <w:bookmarkEnd w:id="20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289623,0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201"/>
          <w:p>
            <w:pPr>
              <w:spacing w:after="20"/>
              <w:ind w:left="20"/>
              <w:jc w:val="both"/>
            </w:pPr>
            <w:r>
              <w:rPr>
                <w:rFonts w:ascii="Times New Roman"/>
                <w:b w:val="false"/>
                <w:i w:val="false"/>
                <w:color w:val="000000"/>
                <w:sz w:val="20"/>
              </w:rPr>
              <w:t>
 </w:t>
            </w:r>
          </w:p>
          <w:bookmarkEnd w:id="20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241416,0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202"/>
          <w:p>
            <w:pPr>
              <w:spacing w:after="20"/>
              <w:ind w:left="20"/>
              <w:jc w:val="both"/>
            </w:pPr>
            <w:r>
              <w:rPr>
                <w:rFonts w:ascii="Times New Roman"/>
                <w:b w:val="false"/>
                <w:i w:val="false"/>
                <w:color w:val="000000"/>
                <w:sz w:val="20"/>
              </w:rPr>
              <w:t>
 </w:t>
            </w:r>
          </w:p>
          <w:bookmarkEnd w:id="20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203"/>
          <w:p>
            <w:pPr>
              <w:spacing w:after="20"/>
              <w:ind w:left="20"/>
              <w:jc w:val="both"/>
            </w:pPr>
            <w:r>
              <w:rPr>
                <w:rFonts w:ascii="Times New Roman"/>
                <w:b w:val="false"/>
                <w:i w:val="false"/>
                <w:color w:val="000000"/>
                <w:sz w:val="20"/>
              </w:rPr>
              <w:t>
 </w:t>
            </w:r>
          </w:p>
          <w:bookmarkEnd w:id="20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мәслихатының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204"/>
          <w:p>
            <w:pPr>
              <w:spacing w:after="20"/>
              <w:ind w:left="20"/>
              <w:jc w:val="both"/>
            </w:pPr>
            <w:r>
              <w:rPr>
                <w:rFonts w:ascii="Times New Roman"/>
                <w:b w:val="false"/>
                <w:i w:val="false"/>
                <w:color w:val="000000"/>
                <w:sz w:val="20"/>
              </w:rPr>
              <w:t>
 </w:t>
            </w:r>
          </w:p>
          <w:bookmarkEnd w:id="20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205"/>
          <w:p>
            <w:pPr>
              <w:spacing w:after="20"/>
              <w:ind w:left="20"/>
              <w:jc w:val="both"/>
            </w:pPr>
            <w:r>
              <w:rPr>
                <w:rFonts w:ascii="Times New Roman"/>
                <w:b w:val="false"/>
                <w:i w:val="false"/>
                <w:color w:val="000000"/>
                <w:sz w:val="20"/>
              </w:rPr>
              <w:t>
 </w:t>
            </w:r>
          </w:p>
          <w:bookmarkEnd w:id="20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206"/>
          <w:p>
            <w:pPr>
              <w:spacing w:after="20"/>
              <w:ind w:left="20"/>
              <w:jc w:val="both"/>
            </w:pPr>
            <w:r>
              <w:rPr>
                <w:rFonts w:ascii="Times New Roman"/>
                <w:b w:val="false"/>
                <w:i w:val="false"/>
                <w:color w:val="000000"/>
                <w:sz w:val="20"/>
              </w:rPr>
              <w:t>
 </w:t>
            </w:r>
          </w:p>
          <w:bookmarkEnd w:id="20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207"/>
          <w:p>
            <w:pPr>
              <w:spacing w:after="20"/>
              <w:ind w:left="20"/>
              <w:jc w:val="both"/>
            </w:pPr>
            <w:r>
              <w:rPr>
                <w:rFonts w:ascii="Times New Roman"/>
                <w:b w:val="false"/>
                <w:i w:val="false"/>
                <w:color w:val="000000"/>
                <w:sz w:val="20"/>
              </w:rPr>
              <w:t>
 </w:t>
            </w:r>
          </w:p>
          <w:bookmarkEnd w:id="20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208"/>
          <w:p>
            <w:pPr>
              <w:spacing w:after="20"/>
              <w:ind w:left="20"/>
              <w:jc w:val="both"/>
            </w:pPr>
            <w:r>
              <w:rPr>
                <w:rFonts w:ascii="Times New Roman"/>
                <w:b w:val="false"/>
                <w:i w:val="false"/>
                <w:color w:val="000000"/>
                <w:sz w:val="20"/>
              </w:rPr>
              <w:t>
 </w:t>
            </w:r>
          </w:p>
          <w:bookmarkEnd w:id="20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209"/>
          <w:p>
            <w:pPr>
              <w:spacing w:after="20"/>
              <w:ind w:left="20"/>
              <w:jc w:val="both"/>
            </w:pPr>
            <w:r>
              <w:rPr>
                <w:rFonts w:ascii="Times New Roman"/>
                <w:b w:val="false"/>
                <w:i w:val="false"/>
                <w:color w:val="000000"/>
                <w:sz w:val="20"/>
              </w:rPr>
              <w:t>
 </w:t>
            </w:r>
          </w:p>
          <w:bookmarkEnd w:id="20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210"/>
          <w:p>
            <w:pPr>
              <w:spacing w:after="20"/>
              <w:ind w:left="20"/>
              <w:jc w:val="both"/>
            </w:pPr>
            <w:r>
              <w:rPr>
                <w:rFonts w:ascii="Times New Roman"/>
                <w:b w:val="false"/>
                <w:i w:val="false"/>
                <w:color w:val="000000"/>
                <w:sz w:val="20"/>
              </w:rPr>
              <w:t>
 </w:t>
            </w:r>
          </w:p>
          <w:bookmarkEnd w:id="21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211"/>
          <w:p>
            <w:pPr>
              <w:spacing w:after="20"/>
              <w:ind w:left="20"/>
              <w:jc w:val="both"/>
            </w:pPr>
            <w:r>
              <w:rPr>
                <w:rFonts w:ascii="Times New Roman"/>
                <w:b w:val="false"/>
                <w:i w:val="false"/>
                <w:color w:val="000000"/>
                <w:sz w:val="20"/>
              </w:rPr>
              <w:t>
 </w:t>
            </w:r>
          </w:p>
          <w:bookmarkEnd w:id="21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212"/>
          <w:p>
            <w:pPr>
              <w:spacing w:after="20"/>
              <w:ind w:left="20"/>
              <w:jc w:val="both"/>
            </w:pPr>
            <w:r>
              <w:rPr>
                <w:rFonts w:ascii="Times New Roman"/>
                <w:b w:val="false"/>
                <w:i w:val="false"/>
                <w:color w:val="000000"/>
                <w:sz w:val="20"/>
              </w:rPr>
              <w:t>
 </w:t>
            </w:r>
          </w:p>
          <w:bookmarkEnd w:id="21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213"/>
          <w:p>
            <w:pPr>
              <w:spacing w:after="20"/>
              <w:ind w:left="20"/>
              <w:jc w:val="both"/>
            </w:pPr>
            <w:r>
              <w:rPr>
                <w:rFonts w:ascii="Times New Roman"/>
                <w:b w:val="false"/>
                <w:i w:val="false"/>
                <w:color w:val="000000"/>
                <w:sz w:val="20"/>
              </w:rPr>
              <w:t>
 </w:t>
            </w:r>
          </w:p>
          <w:bookmarkEnd w:id="21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214"/>
          <w:p>
            <w:pPr>
              <w:spacing w:after="20"/>
              <w:ind w:left="20"/>
              <w:jc w:val="both"/>
            </w:pPr>
            <w:r>
              <w:rPr>
                <w:rFonts w:ascii="Times New Roman"/>
                <w:b w:val="false"/>
                <w:i w:val="false"/>
                <w:color w:val="000000"/>
                <w:sz w:val="20"/>
              </w:rPr>
              <w:t>
 </w:t>
            </w:r>
          </w:p>
          <w:bookmarkEnd w:id="21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215"/>
          <w:p>
            <w:pPr>
              <w:spacing w:after="20"/>
              <w:ind w:left="20"/>
              <w:jc w:val="both"/>
            </w:pPr>
            <w:r>
              <w:rPr>
                <w:rFonts w:ascii="Times New Roman"/>
                <w:b w:val="false"/>
                <w:i w:val="false"/>
                <w:color w:val="000000"/>
                <w:sz w:val="20"/>
              </w:rPr>
              <w:t>
02</w:t>
            </w:r>
          </w:p>
          <w:bookmarkEnd w:id="21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216"/>
          <w:p>
            <w:pPr>
              <w:spacing w:after="20"/>
              <w:ind w:left="20"/>
              <w:jc w:val="both"/>
            </w:pPr>
            <w:r>
              <w:rPr>
                <w:rFonts w:ascii="Times New Roman"/>
                <w:b w:val="false"/>
                <w:i w:val="false"/>
                <w:color w:val="000000"/>
                <w:sz w:val="20"/>
              </w:rPr>
              <w:t>
 </w:t>
            </w:r>
          </w:p>
          <w:bookmarkEnd w:id="21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217"/>
          <w:p>
            <w:pPr>
              <w:spacing w:after="20"/>
              <w:ind w:left="20"/>
              <w:jc w:val="both"/>
            </w:pPr>
            <w:r>
              <w:rPr>
                <w:rFonts w:ascii="Times New Roman"/>
                <w:b w:val="false"/>
                <w:i w:val="false"/>
                <w:color w:val="000000"/>
                <w:sz w:val="20"/>
              </w:rPr>
              <w:t>
 </w:t>
            </w:r>
          </w:p>
          <w:bookmarkEnd w:id="21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218"/>
          <w:p>
            <w:pPr>
              <w:spacing w:after="20"/>
              <w:ind w:left="20"/>
              <w:jc w:val="both"/>
            </w:pPr>
            <w:r>
              <w:rPr>
                <w:rFonts w:ascii="Times New Roman"/>
                <w:b w:val="false"/>
                <w:i w:val="false"/>
                <w:color w:val="000000"/>
                <w:sz w:val="20"/>
              </w:rPr>
              <w:t>
 </w:t>
            </w:r>
          </w:p>
          <w:bookmarkEnd w:id="21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219"/>
          <w:p>
            <w:pPr>
              <w:spacing w:after="20"/>
              <w:ind w:left="20"/>
              <w:jc w:val="both"/>
            </w:pPr>
            <w:r>
              <w:rPr>
                <w:rFonts w:ascii="Times New Roman"/>
                <w:b w:val="false"/>
                <w:i w:val="false"/>
                <w:color w:val="000000"/>
                <w:sz w:val="20"/>
              </w:rPr>
              <w:t>
03</w:t>
            </w:r>
          </w:p>
          <w:bookmarkEnd w:id="21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220"/>
          <w:p>
            <w:pPr>
              <w:spacing w:after="20"/>
              <w:ind w:left="20"/>
              <w:jc w:val="both"/>
            </w:pPr>
            <w:r>
              <w:rPr>
                <w:rFonts w:ascii="Times New Roman"/>
                <w:b w:val="false"/>
                <w:i w:val="false"/>
                <w:color w:val="000000"/>
                <w:sz w:val="20"/>
              </w:rPr>
              <w:t>
04</w:t>
            </w:r>
          </w:p>
          <w:bookmarkEnd w:id="22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1236858,0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221"/>
          <w:p>
            <w:pPr>
              <w:spacing w:after="20"/>
              <w:ind w:left="20"/>
              <w:jc w:val="both"/>
            </w:pPr>
            <w:r>
              <w:rPr>
                <w:rFonts w:ascii="Times New Roman"/>
                <w:b w:val="false"/>
                <w:i w:val="false"/>
                <w:color w:val="000000"/>
                <w:sz w:val="20"/>
              </w:rPr>
              <w:t>
 </w:t>
            </w:r>
          </w:p>
          <w:bookmarkEnd w:id="22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222"/>
          <w:p>
            <w:pPr>
              <w:spacing w:after="20"/>
              <w:ind w:left="20"/>
              <w:jc w:val="both"/>
            </w:pPr>
            <w:r>
              <w:rPr>
                <w:rFonts w:ascii="Times New Roman"/>
                <w:b w:val="false"/>
                <w:i w:val="false"/>
                <w:color w:val="000000"/>
                <w:sz w:val="20"/>
              </w:rPr>
              <w:t>
 </w:t>
            </w:r>
          </w:p>
          <w:bookmarkEnd w:id="22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223"/>
          <w:p>
            <w:pPr>
              <w:spacing w:after="20"/>
              <w:ind w:left="20"/>
              <w:jc w:val="both"/>
            </w:pPr>
            <w:r>
              <w:rPr>
                <w:rFonts w:ascii="Times New Roman"/>
                <w:b w:val="false"/>
                <w:i w:val="false"/>
                <w:color w:val="000000"/>
                <w:sz w:val="20"/>
              </w:rPr>
              <w:t>
 </w:t>
            </w:r>
          </w:p>
          <w:bookmarkEnd w:id="22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224"/>
          <w:p>
            <w:pPr>
              <w:spacing w:after="20"/>
              <w:ind w:left="20"/>
              <w:jc w:val="both"/>
            </w:pPr>
            <w:r>
              <w:rPr>
                <w:rFonts w:ascii="Times New Roman"/>
                <w:b w:val="false"/>
                <w:i w:val="false"/>
                <w:color w:val="000000"/>
                <w:sz w:val="20"/>
              </w:rPr>
              <w:t>
 </w:t>
            </w:r>
          </w:p>
          <w:bookmarkEnd w:id="22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225"/>
          <w:p>
            <w:pPr>
              <w:spacing w:after="20"/>
              <w:ind w:left="20"/>
              <w:jc w:val="both"/>
            </w:pPr>
            <w:r>
              <w:rPr>
                <w:rFonts w:ascii="Times New Roman"/>
                <w:b w:val="false"/>
                <w:i w:val="false"/>
                <w:color w:val="000000"/>
                <w:sz w:val="20"/>
              </w:rPr>
              <w:t>
 </w:t>
            </w:r>
          </w:p>
          <w:bookmarkEnd w:id="22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1062881,0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226"/>
          <w:p>
            <w:pPr>
              <w:spacing w:after="20"/>
              <w:ind w:left="20"/>
              <w:jc w:val="both"/>
            </w:pPr>
            <w:r>
              <w:rPr>
                <w:rFonts w:ascii="Times New Roman"/>
                <w:b w:val="false"/>
                <w:i w:val="false"/>
                <w:color w:val="000000"/>
                <w:sz w:val="20"/>
              </w:rPr>
              <w:t>
 </w:t>
            </w:r>
          </w:p>
          <w:bookmarkEnd w:id="22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227"/>
          <w:p>
            <w:pPr>
              <w:spacing w:after="20"/>
              <w:ind w:left="20"/>
              <w:jc w:val="both"/>
            </w:pPr>
            <w:r>
              <w:rPr>
                <w:rFonts w:ascii="Times New Roman"/>
                <w:b w:val="false"/>
                <w:i w:val="false"/>
                <w:color w:val="000000"/>
                <w:sz w:val="20"/>
              </w:rPr>
              <w:t>
 </w:t>
            </w:r>
          </w:p>
          <w:bookmarkEnd w:id="22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228"/>
          <w:p>
            <w:pPr>
              <w:spacing w:after="20"/>
              <w:ind w:left="20"/>
              <w:jc w:val="both"/>
            </w:pPr>
            <w:r>
              <w:rPr>
                <w:rFonts w:ascii="Times New Roman"/>
                <w:b w:val="false"/>
                <w:i w:val="false"/>
                <w:color w:val="000000"/>
                <w:sz w:val="20"/>
              </w:rPr>
              <w:t>
 </w:t>
            </w:r>
          </w:p>
          <w:bookmarkEnd w:id="22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1028446,0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229"/>
          <w:p>
            <w:pPr>
              <w:spacing w:after="20"/>
              <w:ind w:left="20"/>
              <w:jc w:val="both"/>
            </w:pPr>
            <w:r>
              <w:rPr>
                <w:rFonts w:ascii="Times New Roman"/>
                <w:b w:val="false"/>
                <w:i w:val="false"/>
                <w:color w:val="000000"/>
                <w:sz w:val="20"/>
              </w:rPr>
              <w:t>
 </w:t>
            </w:r>
          </w:p>
          <w:bookmarkEnd w:id="22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1001979,0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230"/>
          <w:p>
            <w:pPr>
              <w:spacing w:after="20"/>
              <w:ind w:left="20"/>
              <w:jc w:val="both"/>
            </w:pPr>
            <w:r>
              <w:rPr>
                <w:rFonts w:ascii="Times New Roman"/>
                <w:b w:val="false"/>
                <w:i w:val="false"/>
                <w:color w:val="000000"/>
                <w:sz w:val="20"/>
              </w:rPr>
              <w:t>
 </w:t>
            </w:r>
          </w:p>
          <w:bookmarkEnd w:id="23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231"/>
          <w:p>
            <w:pPr>
              <w:spacing w:after="20"/>
              <w:ind w:left="20"/>
              <w:jc w:val="both"/>
            </w:pPr>
            <w:r>
              <w:rPr>
                <w:rFonts w:ascii="Times New Roman"/>
                <w:b w:val="false"/>
                <w:i w:val="false"/>
                <w:color w:val="000000"/>
                <w:sz w:val="20"/>
              </w:rPr>
              <w:t>
 </w:t>
            </w:r>
          </w:p>
          <w:bookmarkEnd w:id="23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232"/>
          <w:p>
            <w:pPr>
              <w:spacing w:after="20"/>
              <w:ind w:left="20"/>
              <w:jc w:val="both"/>
            </w:pPr>
            <w:r>
              <w:rPr>
                <w:rFonts w:ascii="Times New Roman"/>
                <w:b w:val="false"/>
                <w:i w:val="false"/>
                <w:color w:val="000000"/>
                <w:sz w:val="20"/>
              </w:rPr>
              <w:t>
 </w:t>
            </w:r>
          </w:p>
          <w:bookmarkEnd w:id="23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233"/>
          <w:p>
            <w:pPr>
              <w:spacing w:after="20"/>
              <w:ind w:left="20"/>
              <w:jc w:val="both"/>
            </w:pPr>
            <w:r>
              <w:rPr>
                <w:rFonts w:ascii="Times New Roman"/>
                <w:b w:val="false"/>
                <w:i w:val="false"/>
                <w:color w:val="000000"/>
                <w:sz w:val="20"/>
              </w:rPr>
              <w:t>
 </w:t>
            </w:r>
          </w:p>
          <w:bookmarkEnd w:id="23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234"/>
          <w:p>
            <w:pPr>
              <w:spacing w:after="20"/>
              <w:ind w:left="20"/>
              <w:jc w:val="both"/>
            </w:pPr>
            <w:r>
              <w:rPr>
                <w:rFonts w:ascii="Times New Roman"/>
                <w:b w:val="false"/>
                <w:i w:val="false"/>
                <w:color w:val="000000"/>
                <w:sz w:val="20"/>
              </w:rPr>
              <w:t>
 </w:t>
            </w:r>
          </w:p>
          <w:bookmarkEnd w:id="23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235"/>
          <w:p>
            <w:pPr>
              <w:spacing w:after="20"/>
              <w:ind w:left="20"/>
              <w:jc w:val="both"/>
            </w:pPr>
            <w:r>
              <w:rPr>
                <w:rFonts w:ascii="Times New Roman"/>
                <w:b w:val="false"/>
                <w:i w:val="false"/>
                <w:color w:val="000000"/>
                <w:sz w:val="20"/>
              </w:rPr>
              <w:t>
 </w:t>
            </w:r>
          </w:p>
          <w:bookmarkEnd w:id="23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236"/>
          <w:p>
            <w:pPr>
              <w:spacing w:after="20"/>
              <w:ind w:left="20"/>
              <w:jc w:val="both"/>
            </w:pPr>
            <w:r>
              <w:rPr>
                <w:rFonts w:ascii="Times New Roman"/>
                <w:b w:val="false"/>
                <w:i w:val="false"/>
                <w:color w:val="000000"/>
                <w:sz w:val="20"/>
              </w:rPr>
              <w:t>
06</w:t>
            </w:r>
          </w:p>
          <w:bookmarkEnd w:id="23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237"/>
          <w:p>
            <w:pPr>
              <w:spacing w:after="20"/>
              <w:ind w:left="20"/>
              <w:jc w:val="both"/>
            </w:pPr>
            <w:r>
              <w:rPr>
                <w:rFonts w:ascii="Times New Roman"/>
                <w:b w:val="false"/>
                <w:i w:val="false"/>
                <w:color w:val="000000"/>
                <w:sz w:val="20"/>
              </w:rPr>
              <w:t>
 </w:t>
            </w:r>
          </w:p>
          <w:bookmarkEnd w:id="23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238"/>
          <w:p>
            <w:pPr>
              <w:spacing w:after="20"/>
              <w:ind w:left="20"/>
              <w:jc w:val="both"/>
            </w:pPr>
            <w:r>
              <w:rPr>
                <w:rFonts w:ascii="Times New Roman"/>
                <w:b w:val="false"/>
                <w:i w:val="false"/>
                <w:color w:val="000000"/>
                <w:sz w:val="20"/>
              </w:rPr>
              <w:t>
 </w:t>
            </w:r>
          </w:p>
          <w:bookmarkEnd w:id="23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239"/>
          <w:p>
            <w:pPr>
              <w:spacing w:after="20"/>
              <w:ind w:left="20"/>
              <w:jc w:val="both"/>
            </w:pPr>
            <w:r>
              <w:rPr>
                <w:rFonts w:ascii="Times New Roman"/>
                <w:b w:val="false"/>
                <w:i w:val="false"/>
                <w:color w:val="000000"/>
                <w:sz w:val="20"/>
              </w:rPr>
              <w:t>
 </w:t>
            </w:r>
          </w:p>
          <w:bookmarkEnd w:id="23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240"/>
          <w:p>
            <w:pPr>
              <w:spacing w:after="20"/>
              <w:ind w:left="20"/>
              <w:jc w:val="both"/>
            </w:pPr>
            <w:r>
              <w:rPr>
                <w:rFonts w:ascii="Times New Roman"/>
                <w:b w:val="false"/>
                <w:i w:val="false"/>
                <w:color w:val="000000"/>
                <w:sz w:val="20"/>
              </w:rPr>
              <w:t>
 </w:t>
            </w:r>
          </w:p>
          <w:bookmarkEnd w:id="24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Үйден тәрбиеленіп оқытылатын мүгедек балаларды материалдық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241"/>
          <w:p>
            <w:pPr>
              <w:spacing w:after="20"/>
              <w:ind w:left="20"/>
              <w:jc w:val="both"/>
            </w:pPr>
            <w:r>
              <w:rPr>
                <w:rFonts w:ascii="Times New Roman"/>
                <w:b w:val="false"/>
                <w:i w:val="false"/>
                <w:color w:val="000000"/>
                <w:sz w:val="20"/>
              </w:rPr>
              <w:t>
 </w:t>
            </w:r>
          </w:p>
          <w:bookmarkEnd w:id="24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242"/>
          <w:p>
            <w:pPr>
              <w:spacing w:after="20"/>
              <w:ind w:left="20"/>
              <w:jc w:val="both"/>
            </w:pPr>
            <w:r>
              <w:rPr>
                <w:rFonts w:ascii="Times New Roman"/>
                <w:b w:val="false"/>
                <w:i w:val="false"/>
                <w:color w:val="000000"/>
                <w:sz w:val="20"/>
              </w:rPr>
              <w:t>
 </w:t>
            </w:r>
          </w:p>
          <w:bookmarkEnd w:id="24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243"/>
          <w:p>
            <w:pPr>
              <w:spacing w:after="20"/>
              <w:ind w:left="20"/>
              <w:jc w:val="both"/>
            </w:pPr>
            <w:r>
              <w:rPr>
                <w:rFonts w:ascii="Times New Roman"/>
                <w:b w:val="false"/>
                <w:i w:val="false"/>
                <w:color w:val="000000"/>
                <w:sz w:val="20"/>
              </w:rPr>
              <w:t>
 </w:t>
            </w:r>
          </w:p>
          <w:bookmarkEnd w:id="24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244"/>
          <w:p>
            <w:pPr>
              <w:spacing w:after="20"/>
              <w:ind w:left="20"/>
              <w:jc w:val="both"/>
            </w:pPr>
            <w:r>
              <w:rPr>
                <w:rFonts w:ascii="Times New Roman"/>
                <w:b w:val="false"/>
                <w:i w:val="false"/>
                <w:color w:val="000000"/>
                <w:sz w:val="20"/>
              </w:rPr>
              <w:t>
 </w:t>
            </w:r>
          </w:p>
          <w:bookmarkEnd w:id="24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245"/>
          <w:p>
            <w:pPr>
              <w:spacing w:after="20"/>
              <w:ind w:left="20"/>
              <w:jc w:val="both"/>
            </w:pPr>
            <w:r>
              <w:rPr>
                <w:rFonts w:ascii="Times New Roman"/>
                <w:b w:val="false"/>
                <w:i w:val="false"/>
                <w:color w:val="000000"/>
                <w:sz w:val="20"/>
              </w:rPr>
              <w:t>
 </w:t>
            </w:r>
          </w:p>
          <w:bookmarkEnd w:id="24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246"/>
          <w:p>
            <w:pPr>
              <w:spacing w:after="20"/>
              <w:ind w:left="20"/>
              <w:jc w:val="both"/>
            </w:pPr>
            <w:r>
              <w:rPr>
                <w:rFonts w:ascii="Times New Roman"/>
                <w:b w:val="false"/>
                <w:i w:val="false"/>
                <w:color w:val="000000"/>
                <w:sz w:val="20"/>
              </w:rPr>
              <w:t>
 </w:t>
            </w:r>
          </w:p>
          <w:bookmarkEnd w:id="24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247"/>
          <w:p>
            <w:pPr>
              <w:spacing w:after="20"/>
              <w:ind w:left="20"/>
              <w:jc w:val="both"/>
            </w:pPr>
            <w:r>
              <w:rPr>
                <w:rFonts w:ascii="Times New Roman"/>
                <w:b w:val="false"/>
                <w:i w:val="false"/>
                <w:color w:val="000000"/>
                <w:sz w:val="20"/>
              </w:rPr>
              <w:t>
07</w:t>
            </w:r>
          </w:p>
          <w:bookmarkEnd w:id="24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248"/>
          <w:p>
            <w:pPr>
              <w:spacing w:after="20"/>
              <w:ind w:left="20"/>
              <w:jc w:val="both"/>
            </w:pPr>
            <w:r>
              <w:rPr>
                <w:rFonts w:ascii="Times New Roman"/>
                <w:b w:val="false"/>
                <w:i w:val="false"/>
                <w:color w:val="000000"/>
                <w:sz w:val="20"/>
              </w:rPr>
              <w:t>
 </w:t>
            </w:r>
          </w:p>
          <w:bookmarkEnd w:id="24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сумен жабдықтауды ұйымдастыру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249"/>
          <w:p>
            <w:pPr>
              <w:spacing w:after="20"/>
              <w:ind w:left="20"/>
              <w:jc w:val="both"/>
            </w:pPr>
            <w:r>
              <w:rPr>
                <w:rFonts w:ascii="Times New Roman"/>
                <w:b w:val="false"/>
                <w:i w:val="false"/>
                <w:color w:val="000000"/>
                <w:sz w:val="20"/>
              </w:rPr>
              <w:t>
 </w:t>
            </w:r>
          </w:p>
          <w:bookmarkEnd w:id="24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250"/>
          <w:p>
            <w:pPr>
              <w:spacing w:after="20"/>
              <w:ind w:left="20"/>
              <w:jc w:val="both"/>
            </w:pPr>
            <w:r>
              <w:rPr>
                <w:rFonts w:ascii="Times New Roman"/>
                <w:b w:val="false"/>
                <w:i w:val="false"/>
                <w:color w:val="000000"/>
                <w:sz w:val="20"/>
              </w:rPr>
              <w:t>
08</w:t>
            </w:r>
          </w:p>
          <w:bookmarkEnd w:id="25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251"/>
          <w:p>
            <w:pPr>
              <w:spacing w:after="20"/>
              <w:ind w:left="20"/>
              <w:jc w:val="both"/>
            </w:pPr>
            <w:r>
              <w:rPr>
                <w:rFonts w:ascii="Times New Roman"/>
                <w:b w:val="false"/>
                <w:i w:val="false"/>
                <w:color w:val="000000"/>
                <w:sz w:val="20"/>
              </w:rPr>
              <w:t>
 </w:t>
            </w:r>
          </w:p>
          <w:bookmarkEnd w:id="25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 w:id="252"/>
          <w:p>
            <w:pPr>
              <w:spacing w:after="20"/>
              <w:ind w:left="20"/>
              <w:jc w:val="both"/>
            </w:pPr>
            <w:r>
              <w:rPr>
                <w:rFonts w:ascii="Times New Roman"/>
                <w:b w:val="false"/>
                <w:i w:val="false"/>
                <w:color w:val="000000"/>
                <w:sz w:val="20"/>
              </w:rPr>
              <w:t>
 </w:t>
            </w:r>
          </w:p>
          <w:bookmarkEnd w:id="25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253"/>
          <w:p>
            <w:pPr>
              <w:spacing w:after="20"/>
              <w:ind w:left="20"/>
              <w:jc w:val="both"/>
            </w:pPr>
            <w:r>
              <w:rPr>
                <w:rFonts w:ascii="Times New Roman"/>
                <w:b w:val="false"/>
                <w:i w:val="false"/>
                <w:color w:val="000000"/>
                <w:sz w:val="20"/>
              </w:rPr>
              <w:t>
 </w:t>
            </w:r>
          </w:p>
          <w:bookmarkEnd w:id="25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254"/>
          <w:p>
            <w:pPr>
              <w:spacing w:after="20"/>
              <w:ind w:left="20"/>
              <w:jc w:val="both"/>
            </w:pPr>
            <w:r>
              <w:rPr>
                <w:rFonts w:ascii="Times New Roman"/>
                <w:b w:val="false"/>
                <w:i w:val="false"/>
                <w:color w:val="000000"/>
                <w:sz w:val="20"/>
              </w:rPr>
              <w:t>
 </w:t>
            </w:r>
          </w:p>
          <w:bookmarkEnd w:id="25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 сауықтыру және спорттық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255"/>
          <w:p>
            <w:pPr>
              <w:spacing w:after="20"/>
              <w:ind w:left="20"/>
              <w:jc w:val="both"/>
            </w:pPr>
            <w:r>
              <w:rPr>
                <w:rFonts w:ascii="Times New Roman"/>
                <w:b w:val="false"/>
                <w:i w:val="false"/>
                <w:color w:val="000000"/>
                <w:sz w:val="20"/>
              </w:rPr>
              <w:t>
 </w:t>
            </w:r>
          </w:p>
          <w:bookmarkEnd w:id="25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256"/>
          <w:p>
            <w:pPr>
              <w:spacing w:after="20"/>
              <w:ind w:left="20"/>
              <w:jc w:val="both"/>
            </w:pPr>
            <w:r>
              <w:rPr>
                <w:rFonts w:ascii="Times New Roman"/>
                <w:b w:val="false"/>
                <w:i w:val="false"/>
                <w:color w:val="000000"/>
                <w:sz w:val="20"/>
              </w:rPr>
              <w:t>
 </w:t>
            </w:r>
          </w:p>
          <w:bookmarkEnd w:id="25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257"/>
          <w:p>
            <w:pPr>
              <w:spacing w:after="20"/>
              <w:ind w:left="20"/>
              <w:jc w:val="both"/>
            </w:pPr>
            <w:r>
              <w:rPr>
                <w:rFonts w:ascii="Times New Roman"/>
                <w:b w:val="false"/>
                <w:i w:val="false"/>
                <w:color w:val="000000"/>
                <w:sz w:val="20"/>
              </w:rPr>
              <w:t>
 </w:t>
            </w:r>
          </w:p>
          <w:bookmarkEnd w:id="25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258"/>
          <w:p>
            <w:pPr>
              <w:spacing w:after="20"/>
              <w:ind w:left="20"/>
              <w:jc w:val="both"/>
            </w:pPr>
            <w:r>
              <w:rPr>
                <w:rFonts w:ascii="Times New Roman"/>
                <w:b w:val="false"/>
                <w:i w:val="false"/>
                <w:color w:val="000000"/>
                <w:sz w:val="20"/>
              </w:rPr>
              <w:t>
 </w:t>
            </w:r>
          </w:p>
          <w:bookmarkEnd w:id="25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259"/>
          <w:p>
            <w:pPr>
              <w:spacing w:after="20"/>
              <w:ind w:left="20"/>
              <w:jc w:val="both"/>
            </w:pPr>
            <w:r>
              <w:rPr>
                <w:rFonts w:ascii="Times New Roman"/>
                <w:b w:val="false"/>
                <w:i w:val="false"/>
                <w:color w:val="000000"/>
                <w:sz w:val="20"/>
              </w:rPr>
              <w:t>
 </w:t>
            </w:r>
          </w:p>
          <w:bookmarkEnd w:id="25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260"/>
          <w:p>
            <w:pPr>
              <w:spacing w:after="20"/>
              <w:ind w:left="20"/>
              <w:jc w:val="both"/>
            </w:pPr>
            <w:r>
              <w:rPr>
                <w:rFonts w:ascii="Times New Roman"/>
                <w:b w:val="false"/>
                <w:i w:val="false"/>
                <w:color w:val="000000"/>
                <w:sz w:val="20"/>
              </w:rPr>
              <w:t>
 </w:t>
            </w:r>
          </w:p>
          <w:bookmarkEnd w:id="26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261"/>
          <w:p>
            <w:pPr>
              <w:spacing w:after="20"/>
              <w:ind w:left="20"/>
              <w:jc w:val="both"/>
            </w:pPr>
            <w:r>
              <w:rPr>
                <w:rFonts w:ascii="Times New Roman"/>
                <w:b w:val="false"/>
                <w:i w:val="false"/>
                <w:color w:val="000000"/>
                <w:sz w:val="20"/>
              </w:rPr>
              <w:t>
 </w:t>
            </w:r>
          </w:p>
          <w:bookmarkEnd w:id="26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262"/>
          <w:p>
            <w:pPr>
              <w:spacing w:after="20"/>
              <w:ind w:left="20"/>
              <w:jc w:val="both"/>
            </w:pPr>
            <w:r>
              <w:rPr>
                <w:rFonts w:ascii="Times New Roman"/>
                <w:b w:val="false"/>
                <w:i w:val="false"/>
                <w:color w:val="000000"/>
                <w:sz w:val="20"/>
              </w:rPr>
              <w:t>
 </w:t>
            </w:r>
          </w:p>
          <w:bookmarkEnd w:id="26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263"/>
          <w:p>
            <w:pPr>
              <w:spacing w:after="20"/>
              <w:ind w:left="20"/>
              <w:jc w:val="both"/>
            </w:pPr>
            <w:r>
              <w:rPr>
                <w:rFonts w:ascii="Times New Roman"/>
                <w:b w:val="false"/>
                <w:i w:val="false"/>
                <w:color w:val="000000"/>
                <w:sz w:val="20"/>
              </w:rPr>
              <w:t>
 </w:t>
            </w:r>
          </w:p>
          <w:bookmarkEnd w:id="26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264"/>
          <w:p>
            <w:pPr>
              <w:spacing w:after="20"/>
              <w:ind w:left="20"/>
              <w:jc w:val="both"/>
            </w:pPr>
            <w:r>
              <w:rPr>
                <w:rFonts w:ascii="Times New Roman"/>
                <w:b w:val="false"/>
                <w:i w:val="false"/>
                <w:color w:val="000000"/>
                <w:sz w:val="20"/>
              </w:rPr>
              <w:t>
 </w:t>
            </w:r>
          </w:p>
          <w:bookmarkEnd w:id="26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265"/>
          <w:p>
            <w:pPr>
              <w:spacing w:after="20"/>
              <w:ind w:left="20"/>
              <w:jc w:val="both"/>
            </w:pPr>
            <w:r>
              <w:rPr>
                <w:rFonts w:ascii="Times New Roman"/>
                <w:b w:val="false"/>
                <w:i w:val="false"/>
                <w:color w:val="000000"/>
                <w:sz w:val="20"/>
              </w:rPr>
              <w:t>
 </w:t>
            </w:r>
          </w:p>
          <w:bookmarkEnd w:id="26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266"/>
          <w:p>
            <w:pPr>
              <w:spacing w:after="20"/>
              <w:ind w:left="20"/>
              <w:jc w:val="both"/>
            </w:pPr>
            <w:r>
              <w:rPr>
                <w:rFonts w:ascii="Times New Roman"/>
                <w:b w:val="false"/>
                <w:i w:val="false"/>
                <w:color w:val="000000"/>
                <w:sz w:val="20"/>
              </w:rPr>
              <w:t>
 </w:t>
            </w:r>
          </w:p>
          <w:bookmarkEnd w:id="26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267"/>
          <w:p>
            <w:pPr>
              <w:spacing w:after="20"/>
              <w:ind w:left="20"/>
              <w:jc w:val="both"/>
            </w:pPr>
            <w:r>
              <w:rPr>
                <w:rFonts w:ascii="Times New Roman"/>
                <w:b w:val="false"/>
                <w:i w:val="false"/>
                <w:color w:val="000000"/>
                <w:sz w:val="20"/>
              </w:rPr>
              <w:t>
 </w:t>
            </w:r>
          </w:p>
          <w:bookmarkEnd w:id="26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268"/>
          <w:p>
            <w:pPr>
              <w:spacing w:after="20"/>
              <w:ind w:left="20"/>
              <w:jc w:val="both"/>
            </w:pPr>
            <w:r>
              <w:rPr>
                <w:rFonts w:ascii="Times New Roman"/>
                <w:b w:val="false"/>
                <w:i w:val="false"/>
                <w:color w:val="000000"/>
                <w:sz w:val="20"/>
              </w:rPr>
              <w:t>
 </w:t>
            </w:r>
          </w:p>
          <w:bookmarkEnd w:id="26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 w:id="269"/>
          <w:p>
            <w:pPr>
              <w:spacing w:after="20"/>
              <w:ind w:left="20"/>
              <w:jc w:val="both"/>
            </w:pPr>
            <w:r>
              <w:rPr>
                <w:rFonts w:ascii="Times New Roman"/>
                <w:b w:val="false"/>
                <w:i w:val="false"/>
                <w:color w:val="000000"/>
                <w:sz w:val="20"/>
              </w:rPr>
              <w:t>
 </w:t>
            </w:r>
          </w:p>
          <w:bookmarkEnd w:id="26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270"/>
          <w:p>
            <w:pPr>
              <w:spacing w:after="20"/>
              <w:ind w:left="20"/>
              <w:jc w:val="both"/>
            </w:pPr>
            <w:r>
              <w:rPr>
                <w:rFonts w:ascii="Times New Roman"/>
                <w:b w:val="false"/>
                <w:i w:val="false"/>
                <w:color w:val="000000"/>
                <w:sz w:val="20"/>
              </w:rPr>
              <w:t>
10</w:t>
            </w:r>
          </w:p>
          <w:bookmarkEnd w:id="27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ауыл шаруашылығы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271"/>
          <w:p>
            <w:pPr>
              <w:spacing w:after="20"/>
              <w:ind w:left="20"/>
              <w:jc w:val="both"/>
            </w:pPr>
            <w:r>
              <w:rPr>
                <w:rFonts w:ascii="Times New Roman"/>
                <w:b w:val="false"/>
                <w:i w:val="false"/>
                <w:color w:val="000000"/>
                <w:sz w:val="20"/>
              </w:rPr>
              <w:t>
 </w:t>
            </w:r>
          </w:p>
          <w:bookmarkEnd w:id="27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272"/>
          <w:p>
            <w:pPr>
              <w:spacing w:after="20"/>
              <w:ind w:left="20"/>
              <w:jc w:val="both"/>
            </w:pPr>
            <w:r>
              <w:rPr>
                <w:rFonts w:ascii="Times New Roman"/>
                <w:b w:val="false"/>
                <w:i w:val="false"/>
                <w:color w:val="000000"/>
                <w:sz w:val="20"/>
              </w:rPr>
              <w:t>
 </w:t>
            </w:r>
          </w:p>
          <w:bookmarkEnd w:id="27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273"/>
          <w:p>
            <w:pPr>
              <w:spacing w:after="20"/>
              <w:ind w:left="20"/>
              <w:jc w:val="both"/>
            </w:pPr>
            <w:r>
              <w:rPr>
                <w:rFonts w:ascii="Times New Roman"/>
                <w:b w:val="false"/>
                <w:i w:val="false"/>
                <w:color w:val="000000"/>
                <w:sz w:val="20"/>
              </w:rPr>
              <w:t>
 </w:t>
            </w:r>
          </w:p>
          <w:bookmarkEnd w:id="27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274"/>
          <w:p>
            <w:pPr>
              <w:spacing w:after="20"/>
              <w:ind w:left="20"/>
              <w:jc w:val="both"/>
            </w:pPr>
            <w:r>
              <w:rPr>
                <w:rFonts w:ascii="Times New Roman"/>
                <w:b w:val="false"/>
                <w:i w:val="false"/>
                <w:color w:val="000000"/>
                <w:sz w:val="20"/>
              </w:rPr>
              <w:t>
 </w:t>
            </w:r>
          </w:p>
          <w:bookmarkEnd w:id="27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275"/>
          <w:p>
            <w:pPr>
              <w:spacing w:after="20"/>
              <w:ind w:left="20"/>
              <w:jc w:val="both"/>
            </w:pPr>
            <w:r>
              <w:rPr>
                <w:rFonts w:ascii="Times New Roman"/>
                <w:b w:val="false"/>
                <w:i w:val="false"/>
                <w:color w:val="000000"/>
                <w:sz w:val="20"/>
              </w:rPr>
              <w:t>
 </w:t>
            </w:r>
          </w:p>
          <w:bookmarkEnd w:id="27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аумағында жер қатынастарын реттеу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276"/>
          <w:p>
            <w:pPr>
              <w:spacing w:after="20"/>
              <w:ind w:left="20"/>
              <w:jc w:val="both"/>
            </w:pPr>
            <w:r>
              <w:rPr>
                <w:rFonts w:ascii="Times New Roman"/>
                <w:b w:val="false"/>
                <w:i w:val="false"/>
                <w:color w:val="000000"/>
                <w:sz w:val="20"/>
              </w:rPr>
              <w:t>
 </w:t>
            </w:r>
          </w:p>
          <w:bookmarkEnd w:id="27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277"/>
          <w:p>
            <w:pPr>
              <w:spacing w:after="20"/>
              <w:ind w:left="20"/>
              <w:jc w:val="both"/>
            </w:pPr>
            <w:r>
              <w:rPr>
                <w:rFonts w:ascii="Times New Roman"/>
                <w:b w:val="false"/>
                <w:i w:val="false"/>
                <w:color w:val="000000"/>
                <w:sz w:val="20"/>
              </w:rPr>
              <w:t>
11</w:t>
            </w:r>
          </w:p>
          <w:bookmarkEnd w:id="27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278"/>
          <w:p>
            <w:pPr>
              <w:spacing w:after="20"/>
              <w:ind w:left="20"/>
              <w:jc w:val="both"/>
            </w:pPr>
            <w:r>
              <w:rPr>
                <w:rFonts w:ascii="Times New Roman"/>
                <w:b w:val="false"/>
                <w:i w:val="false"/>
                <w:color w:val="000000"/>
                <w:sz w:val="20"/>
              </w:rPr>
              <w:t>
 </w:t>
            </w:r>
          </w:p>
          <w:bookmarkEnd w:id="27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279"/>
          <w:p>
            <w:pPr>
              <w:spacing w:after="20"/>
              <w:ind w:left="20"/>
              <w:jc w:val="both"/>
            </w:pPr>
            <w:r>
              <w:rPr>
                <w:rFonts w:ascii="Times New Roman"/>
                <w:b w:val="false"/>
                <w:i w:val="false"/>
                <w:color w:val="000000"/>
                <w:sz w:val="20"/>
              </w:rPr>
              <w:t>
 </w:t>
            </w:r>
          </w:p>
          <w:bookmarkEnd w:id="27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280"/>
          <w:p>
            <w:pPr>
              <w:spacing w:after="20"/>
              <w:ind w:left="20"/>
              <w:jc w:val="both"/>
            </w:pPr>
            <w:r>
              <w:rPr>
                <w:rFonts w:ascii="Times New Roman"/>
                <w:b w:val="false"/>
                <w:i w:val="false"/>
                <w:color w:val="000000"/>
                <w:sz w:val="20"/>
              </w:rPr>
              <w:t>
 </w:t>
            </w:r>
          </w:p>
          <w:bookmarkEnd w:id="28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281"/>
          <w:p>
            <w:pPr>
              <w:spacing w:after="20"/>
              <w:ind w:left="20"/>
              <w:jc w:val="both"/>
            </w:pPr>
            <w:r>
              <w:rPr>
                <w:rFonts w:ascii="Times New Roman"/>
                <w:b w:val="false"/>
                <w:i w:val="false"/>
                <w:color w:val="000000"/>
                <w:sz w:val="20"/>
              </w:rPr>
              <w:t>
12</w:t>
            </w:r>
          </w:p>
          <w:bookmarkEnd w:id="28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282"/>
          <w:p>
            <w:pPr>
              <w:spacing w:after="20"/>
              <w:ind w:left="20"/>
              <w:jc w:val="both"/>
            </w:pPr>
            <w:r>
              <w:rPr>
                <w:rFonts w:ascii="Times New Roman"/>
                <w:b w:val="false"/>
                <w:i w:val="false"/>
                <w:color w:val="000000"/>
                <w:sz w:val="20"/>
              </w:rPr>
              <w:t>
 </w:t>
            </w:r>
          </w:p>
          <w:bookmarkEnd w:id="28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283"/>
          <w:p>
            <w:pPr>
              <w:spacing w:after="20"/>
              <w:ind w:left="20"/>
              <w:jc w:val="both"/>
            </w:pPr>
            <w:r>
              <w:rPr>
                <w:rFonts w:ascii="Times New Roman"/>
                <w:b w:val="false"/>
                <w:i w:val="false"/>
                <w:color w:val="000000"/>
                <w:sz w:val="20"/>
              </w:rPr>
              <w:t>
 </w:t>
            </w:r>
          </w:p>
          <w:bookmarkEnd w:id="28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284"/>
          <w:p>
            <w:pPr>
              <w:spacing w:after="20"/>
              <w:ind w:left="20"/>
              <w:jc w:val="both"/>
            </w:pPr>
            <w:r>
              <w:rPr>
                <w:rFonts w:ascii="Times New Roman"/>
                <w:b w:val="false"/>
                <w:i w:val="false"/>
                <w:color w:val="000000"/>
                <w:sz w:val="20"/>
              </w:rPr>
              <w:t>
 </w:t>
            </w:r>
          </w:p>
          <w:bookmarkEnd w:id="28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285"/>
          <w:p>
            <w:pPr>
              <w:spacing w:after="20"/>
              <w:ind w:left="20"/>
              <w:jc w:val="both"/>
            </w:pPr>
            <w:r>
              <w:rPr>
                <w:rFonts w:ascii="Times New Roman"/>
                <w:b w:val="false"/>
                <w:i w:val="false"/>
                <w:color w:val="000000"/>
                <w:sz w:val="20"/>
              </w:rPr>
              <w:t>
 </w:t>
            </w:r>
          </w:p>
          <w:bookmarkEnd w:id="28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286"/>
          <w:p>
            <w:pPr>
              <w:spacing w:after="20"/>
              <w:ind w:left="20"/>
              <w:jc w:val="both"/>
            </w:pPr>
            <w:r>
              <w:rPr>
                <w:rFonts w:ascii="Times New Roman"/>
                <w:b w:val="false"/>
                <w:i w:val="false"/>
                <w:color w:val="000000"/>
                <w:sz w:val="20"/>
              </w:rPr>
              <w:t>
 </w:t>
            </w:r>
          </w:p>
          <w:bookmarkEnd w:id="28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 w:id="287"/>
          <w:p>
            <w:pPr>
              <w:spacing w:after="20"/>
              <w:ind w:left="20"/>
              <w:jc w:val="both"/>
            </w:pPr>
            <w:r>
              <w:rPr>
                <w:rFonts w:ascii="Times New Roman"/>
                <w:b w:val="false"/>
                <w:i w:val="false"/>
                <w:color w:val="000000"/>
                <w:sz w:val="20"/>
              </w:rPr>
              <w:t>
13</w:t>
            </w:r>
          </w:p>
          <w:bookmarkEnd w:id="28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 w:id="288"/>
          <w:p>
            <w:pPr>
              <w:spacing w:after="20"/>
              <w:ind w:left="20"/>
              <w:jc w:val="both"/>
            </w:pPr>
            <w:r>
              <w:rPr>
                <w:rFonts w:ascii="Times New Roman"/>
                <w:b w:val="false"/>
                <w:i w:val="false"/>
                <w:color w:val="000000"/>
                <w:sz w:val="20"/>
              </w:rPr>
              <w:t>
 </w:t>
            </w:r>
          </w:p>
          <w:bookmarkEnd w:id="28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289"/>
          <w:p>
            <w:pPr>
              <w:spacing w:after="20"/>
              <w:ind w:left="20"/>
              <w:jc w:val="both"/>
            </w:pPr>
            <w:r>
              <w:rPr>
                <w:rFonts w:ascii="Times New Roman"/>
                <w:b w:val="false"/>
                <w:i w:val="false"/>
                <w:color w:val="000000"/>
                <w:sz w:val="20"/>
              </w:rPr>
              <w:t>
 </w:t>
            </w:r>
          </w:p>
          <w:bookmarkEnd w:id="28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290"/>
          <w:p>
            <w:pPr>
              <w:spacing w:after="20"/>
              <w:ind w:left="20"/>
              <w:jc w:val="both"/>
            </w:pPr>
            <w:r>
              <w:rPr>
                <w:rFonts w:ascii="Times New Roman"/>
                <w:b w:val="false"/>
                <w:i w:val="false"/>
                <w:color w:val="000000"/>
                <w:sz w:val="20"/>
              </w:rPr>
              <w:t>
 </w:t>
            </w:r>
          </w:p>
          <w:bookmarkEnd w:id="29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291"/>
          <w:p>
            <w:pPr>
              <w:spacing w:after="20"/>
              <w:ind w:left="20"/>
              <w:jc w:val="both"/>
            </w:pPr>
            <w:r>
              <w:rPr>
                <w:rFonts w:ascii="Times New Roman"/>
                <w:b w:val="false"/>
                <w:i w:val="false"/>
                <w:color w:val="000000"/>
                <w:sz w:val="20"/>
              </w:rPr>
              <w:t>
15</w:t>
            </w:r>
          </w:p>
          <w:bookmarkEnd w:id="29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292"/>
          <w:p>
            <w:pPr>
              <w:spacing w:after="20"/>
              <w:ind w:left="20"/>
              <w:jc w:val="both"/>
            </w:pPr>
            <w:r>
              <w:rPr>
                <w:rFonts w:ascii="Times New Roman"/>
                <w:b w:val="false"/>
                <w:i w:val="false"/>
                <w:color w:val="000000"/>
                <w:sz w:val="20"/>
              </w:rPr>
              <w:t>
5</w:t>
            </w:r>
          </w:p>
          <w:bookmarkEnd w:id="29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 w:id="293"/>
          <w:p>
            <w:pPr>
              <w:spacing w:after="20"/>
              <w:ind w:left="20"/>
              <w:jc w:val="both"/>
            </w:pPr>
            <w:r>
              <w:rPr>
                <w:rFonts w:ascii="Times New Roman"/>
                <w:b w:val="false"/>
                <w:i w:val="false"/>
                <w:color w:val="000000"/>
                <w:sz w:val="20"/>
              </w:rPr>
              <w:t>
16</w:t>
            </w:r>
          </w:p>
          <w:bookmarkEnd w:id="29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 w:id="294"/>
          <w:p>
            <w:pPr>
              <w:spacing w:after="20"/>
              <w:ind w:left="20"/>
              <w:jc w:val="both"/>
            </w:pPr>
            <w:r>
              <w:rPr>
                <w:rFonts w:ascii="Times New Roman"/>
                <w:b w:val="false"/>
                <w:i w:val="false"/>
                <w:color w:val="000000"/>
                <w:sz w:val="20"/>
              </w:rPr>
              <w:t>
 </w:t>
            </w:r>
          </w:p>
          <w:bookmarkEnd w:id="29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295"/>
          <w:p>
            <w:pPr>
              <w:spacing w:after="20"/>
              <w:ind w:left="20"/>
              <w:jc w:val="both"/>
            </w:pPr>
            <w:r>
              <w:rPr>
                <w:rFonts w:ascii="Times New Roman"/>
                <w:b w:val="false"/>
                <w:i w:val="false"/>
                <w:color w:val="000000"/>
                <w:sz w:val="20"/>
              </w:rPr>
              <w:t>
 </w:t>
            </w:r>
          </w:p>
          <w:bookmarkEnd w:id="29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 w:id="296"/>
          <w:p>
            <w:pPr>
              <w:spacing w:after="20"/>
              <w:ind w:left="20"/>
              <w:jc w:val="both"/>
            </w:pPr>
            <w:r>
              <w:rPr>
                <w:rFonts w:ascii="Times New Roman"/>
                <w:b w:val="false"/>
                <w:i w:val="false"/>
                <w:color w:val="000000"/>
                <w:sz w:val="20"/>
              </w:rPr>
              <w:t>
 </w:t>
            </w:r>
          </w:p>
          <w:bookmarkEnd w:id="29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10929,0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2018 жылғы 15 ақпандағы</w:t>
            </w:r>
            <w:r>
              <w:br/>
            </w:r>
            <w:r>
              <w:rPr>
                <w:rFonts w:ascii="Times New Roman"/>
                <w:b w:val="false"/>
                <w:i w:val="false"/>
                <w:color w:val="000000"/>
                <w:sz w:val="20"/>
              </w:rPr>
              <w:t>№ 150 шешіміне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2017 жылғы 20 желтоқсандағы</w:t>
            </w:r>
            <w:r>
              <w:br/>
            </w:r>
            <w:r>
              <w:rPr>
                <w:rFonts w:ascii="Times New Roman"/>
                <w:b w:val="false"/>
                <w:i w:val="false"/>
                <w:color w:val="000000"/>
                <w:sz w:val="20"/>
              </w:rPr>
              <w:t>№ 131 шешіміне 3-қосымша</w:t>
            </w:r>
          </w:p>
        </w:tc>
      </w:tr>
    </w:tbl>
    <w:bookmarkStart w:name="z466" w:id="297"/>
    <w:p>
      <w:pPr>
        <w:spacing w:after="0"/>
        <w:ind w:left="0"/>
        <w:jc w:val="left"/>
      </w:pPr>
      <w:r>
        <w:rPr>
          <w:rFonts w:ascii="Times New Roman"/>
          <w:b/>
          <w:i w:val="false"/>
          <w:color w:val="000000"/>
        </w:rPr>
        <w:t xml:space="preserve"> Қамысты ауданының 2020 жылға арналған аудандық бюджеті</w:t>
      </w:r>
    </w:p>
    <w:bookmarkEnd w:id="2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298"/>
          <w:p>
            <w:pPr>
              <w:spacing w:after="20"/>
              <w:ind w:left="20"/>
              <w:jc w:val="both"/>
            </w:pPr>
            <w:r>
              <w:rPr>
                <w:rFonts w:ascii="Times New Roman"/>
                <w:b w:val="false"/>
                <w:i w:val="false"/>
                <w:color w:val="000000"/>
                <w:sz w:val="20"/>
              </w:rPr>
              <w:t xml:space="preserve">
Санаты </w:t>
            </w:r>
          </w:p>
          <w:bookmarkEnd w:id="298"/>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 w:id="299"/>
          <w:p>
            <w:pPr>
              <w:spacing w:after="20"/>
              <w:ind w:left="20"/>
              <w:jc w:val="both"/>
            </w:pPr>
            <w:r>
              <w:rPr>
                <w:rFonts w:ascii="Times New Roman"/>
                <w:b w:val="false"/>
                <w:i w:val="false"/>
                <w:color w:val="000000"/>
                <w:sz w:val="20"/>
              </w:rPr>
              <w:t>
 </w:t>
            </w:r>
          </w:p>
          <w:bookmarkEnd w:id="299"/>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2246541,0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 w:id="300"/>
          <w:p>
            <w:pPr>
              <w:spacing w:after="20"/>
              <w:ind w:left="20"/>
              <w:jc w:val="both"/>
            </w:pPr>
            <w:r>
              <w:rPr>
                <w:rFonts w:ascii="Times New Roman"/>
                <w:b w:val="false"/>
                <w:i w:val="false"/>
                <w:color w:val="000000"/>
                <w:sz w:val="20"/>
              </w:rPr>
              <w:t>
 1</w:t>
            </w:r>
          </w:p>
          <w:bookmarkEnd w:id="30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746115,0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 w:id="301"/>
          <w:p>
            <w:pPr>
              <w:spacing w:after="20"/>
              <w:ind w:left="20"/>
              <w:jc w:val="both"/>
            </w:pPr>
            <w:r>
              <w:rPr>
                <w:rFonts w:ascii="Times New Roman"/>
                <w:b w:val="false"/>
                <w:i w:val="false"/>
                <w:color w:val="000000"/>
                <w:sz w:val="20"/>
              </w:rPr>
              <w:t>
 </w:t>
            </w:r>
          </w:p>
          <w:bookmarkEnd w:id="30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302"/>
          <w:p>
            <w:pPr>
              <w:spacing w:after="20"/>
              <w:ind w:left="20"/>
              <w:jc w:val="both"/>
            </w:pPr>
            <w:r>
              <w:rPr>
                <w:rFonts w:ascii="Times New Roman"/>
                <w:b w:val="false"/>
                <w:i w:val="false"/>
                <w:color w:val="000000"/>
                <w:sz w:val="20"/>
              </w:rPr>
              <w:t>
 </w:t>
            </w:r>
          </w:p>
          <w:bookmarkEnd w:id="30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 w:id="303"/>
          <w:p>
            <w:pPr>
              <w:spacing w:after="20"/>
              <w:ind w:left="20"/>
              <w:jc w:val="both"/>
            </w:pPr>
            <w:r>
              <w:rPr>
                <w:rFonts w:ascii="Times New Roman"/>
                <w:b w:val="false"/>
                <w:i w:val="false"/>
                <w:color w:val="000000"/>
                <w:sz w:val="20"/>
              </w:rPr>
              <w:t>
 </w:t>
            </w:r>
          </w:p>
          <w:bookmarkEnd w:id="30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 w:id="304"/>
          <w:p>
            <w:pPr>
              <w:spacing w:after="20"/>
              <w:ind w:left="20"/>
              <w:jc w:val="both"/>
            </w:pPr>
            <w:r>
              <w:rPr>
                <w:rFonts w:ascii="Times New Roman"/>
                <w:b w:val="false"/>
                <w:i w:val="false"/>
                <w:color w:val="000000"/>
                <w:sz w:val="20"/>
              </w:rPr>
              <w:t>
 </w:t>
            </w:r>
          </w:p>
          <w:bookmarkEnd w:id="30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 w:id="305"/>
          <w:p>
            <w:pPr>
              <w:spacing w:after="20"/>
              <w:ind w:left="20"/>
              <w:jc w:val="both"/>
            </w:pPr>
            <w:r>
              <w:rPr>
                <w:rFonts w:ascii="Times New Roman"/>
                <w:b w:val="false"/>
                <w:i w:val="false"/>
                <w:color w:val="000000"/>
                <w:sz w:val="20"/>
              </w:rPr>
              <w:t>
 </w:t>
            </w:r>
          </w:p>
          <w:bookmarkEnd w:id="30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267178,0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 w:id="306"/>
          <w:p>
            <w:pPr>
              <w:spacing w:after="20"/>
              <w:ind w:left="20"/>
              <w:jc w:val="both"/>
            </w:pPr>
            <w:r>
              <w:rPr>
                <w:rFonts w:ascii="Times New Roman"/>
                <w:b w:val="false"/>
                <w:i w:val="false"/>
                <w:color w:val="000000"/>
                <w:sz w:val="20"/>
              </w:rPr>
              <w:t>
 </w:t>
            </w:r>
          </w:p>
          <w:bookmarkEnd w:id="30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240806,0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 w:id="307"/>
          <w:p>
            <w:pPr>
              <w:spacing w:after="20"/>
              <w:ind w:left="20"/>
              <w:jc w:val="both"/>
            </w:pPr>
            <w:r>
              <w:rPr>
                <w:rFonts w:ascii="Times New Roman"/>
                <w:b w:val="false"/>
                <w:i w:val="false"/>
                <w:color w:val="000000"/>
                <w:sz w:val="20"/>
              </w:rPr>
              <w:t>
 </w:t>
            </w:r>
          </w:p>
          <w:bookmarkEnd w:id="30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308"/>
          <w:p>
            <w:pPr>
              <w:spacing w:after="20"/>
              <w:ind w:left="20"/>
              <w:jc w:val="both"/>
            </w:pPr>
            <w:r>
              <w:rPr>
                <w:rFonts w:ascii="Times New Roman"/>
                <w:b w:val="false"/>
                <w:i w:val="false"/>
                <w:color w:val="000000"/>
                <w:sz w:val="20"/>
              </w:rPr>
              <w:t>
 </w:t>
            </w:r>
          </w:p>
          <w:bookmarkEnd w:id="30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309"/>
          <w:p>
            <w:pPr>
              <w:spacing w:after="20"/>
              <w:ind w:left="20"/>
              <w:jc w:val="both"/>
            </w:pPr>
            <w:r>
              <w:rPr>
                <w:rFonts w:ascii="Times New Roman"/>
                <w:b w:val="false"/>
                <w:i w:val="false"/>
                <w:color w:val="000000"/>
                <w:sz w:val="20"/>
              </w:rPr>
              <w:t>
 </w:t>
            </w:r>
          </w:p>
          <w:bookmarkEnd w:id="30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310"/>
          <w:p>
            <w:pPr>
              <w:spacing w:after="20"/>
              <w:ind w:left="20"/>
              <w:jc w:val="both"/>
            </w:pPr>
            <w:r>
              <w:rPr>
                <w:rFonts w:ascii="Times New Roman"/>
                <w:b w:val="false"/>
                <w:i w:val="false"/>
                <w:color w:val="000000"/>
                <w:sz w:val="20"/>
              </w:rPr>
              <w:t>
 </w:t>
            </w:r>
          </w:p>
          <w:bookmarkEnd w:id="31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311"/>
          <w:p>
            <w:pPr>
              <w:spacing w:after="20"/>
              <w:ind w:left="20"/>
              <w:jc w:val="both"/>
            </w:pPr>
            <w:r>
              <w:rPr>
                <w:rFonts w:ascii="Times New Roman"/>
                <w:b w:val="false"/>
                <w:i w:val="false"/>
                <w:color w:val="000000"/>
                <w:sz w:val="20"/>
              </w:rPr>
              <w:t>
 </w:t>
            </w:r>
          </w:p>
          <w:bookmarkEnd w:id="31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312"/>
          <w:p>
            <w:pPr>
              <w:spacing w:after="20"/>
              <w:ind w:left="20"/>
              <w:jc w:val="both"/>
            </w:pPr>
            <w:r>
              <w:rPr>
                <w:rFonts w:ascii="Times New Roman"/>
                <w:b w:val="false"/>
                <w:i w:val="false"/>
                <w:color w:val="000000"/>
                <w:sz w:val="20"/>
              </w:rPr>
              <w:t>
 </w:t>
            </w:r>
          </w:p>
          <w:bookmarkEnd w:id="31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313"/>
          <w:p>
            <w:pPr>
              <w:spacing w:after="20"/>
              <w:ind w:left="20"/>
              <w:jc w:val="both"/>
            </w:pPr>
            <w:r>
              <w:rPr>
                <w:rFonts w:ascii="Times New Roman"/>
                <w:b w:val="false"/>
                <w:i w:val="false"/>
                <w:color w:val="000000"/>
                <w:sz w:val="20"/>
              </w:rPr>
              <w:t>
 </w:t>
            </w:r>
          </w:p>
          <w:bookmarkEnd w:id="31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314"/>
          <w:p>
            <w:pPr>
              <w:spacing w:after="20"/>
              <w:ind w:left="20"/>
              <w:jc w:val="both"/>
            </w:pPr>
            <w:r>
              <w:rPr>
                <w:rFonts w:ascii="Times New Roman"/>
                <w:b w:val="false"/>
                <w:i w:val="false"/>
                <w:color w:val="000000"/>
                <w:sz w:val="20"/>
              </w:rPr>
              <w:t>
 </w:t>
            </w:r>
          </w:p>
          <w:bookmarkEnd w:id="31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315"/>
          <w:p>
            <w:pPr>
              <w:spacing w:after="20"/>
              <w:ind w:left="20"/>
              <w:jc w:val="both"/>
            </w:pPr>
            <w:r>
              <w:rPr>
                <w:rFonts w:ascii="Times New Roman"/>
                <w:b w:val="false"/>
                <w:i w:val="false"/>
                <w:color w:val="000000"/>
                <w:sz w:val="20"/>
              </w:rPr>
              <w:t>
 </w:t>
            </w:r>
          </w:p>
          <w:bookmarkEnd w:id="31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 w:id="316"/>
          <w:p>
            <w:pPr>
              <w:spacing w:after="20"/>
              <w:ind w:left="20"/>
              <w:jc w:val="both"/>
            </w:pPr>
            <w:r>
              <w:rPr>
                <w:rFonts w:ascii="Times New Roman"/>
                <w:b w:val="false"/>
                <w:i w:val="false"/>
                <w:color w:val="000000"/>
                <w:sz w:val="20"/>
              </w:rPr>
              <w:t>
 2</w:t>
            </w:r>
          </w:p>
          <w:bookmarkEnd w:id="31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 w:id="317"/>
          <w:p>
            <w:pPr>
              <w:spacing w:after="20"/>
              <w:ind w:left="20"/>
              <w:jc w:val="both"/>
            </w:pPr>
            <w:r>
              <w:rPr>
                <w:rFonts w:ascii="Times New Roman"/>
                <w:b w:val="false"/>
                <w:i w:val="false"/>
                <w:color w:val="000000"/>
                <w:sz w:val="20"/>
              </w:rPr>
              <w:t>
 </w:t>
            </w:r>
          </w:p>
          <w:bookmarkEnd w:id="31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 w:id="318"/>
          <w:p>
            <w:pPr>
              <w:spacing w:after="20"/>
              <w:ind w:left="20"/>
              <w:jc w:val="both"/>
            </w:pPr>
            <w:r>
              <w:rPr>
                <w:rFonts w:ascii="Times New Roman"/>
                <w:b w:val="false"/>
                <w:i w:val="false"/>
                <w:color w:val="000000"/>
                <w:sz w:val="20"/>
              </w:rPr>
              <w:t>
 </w:t>
            </w:r>
          </w:p>
          <w:bookmarkEnd w:id="31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319"/>
          <w:p>
            <w:pPr>
              <w:spacing w:after="20"/>
              <w:ind w:left="20"/>
              <w:jc w:val="both"/>
            </w:pPr>
            <w:r>
              <w:rPr>
                <w:rFonts w:ascii="Times New Roman"/>
                <w:b w:val="false"/>
                <w:i w:val="false"/>
                <w:color w:val="000000"/>
                <w:sz w:val="20"/>
              </w:rPr>
              <w:t>
 3</w:t>
            </w:r>
          </w:p>
          <w:bookmarkEnd w:id="31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320"/>
          <w:p>
            <w:pPr>
              <w:spacing w:after="20"/>
              <w:ind w:left="20"/>
              <w:jc w:val="both"/>
            </w:pPr>
            <w:r>
              <w:rPr>
                <w:rFonts w:ascii="Times New Roman"/>
                <w:b w:val="false"/>
                <w:i w:val="false"/>
                <w:color w:val="000000"/>
                <w:sz w:val="20"/>
              </w:rPr>
              <w:t>
 </w:t>
            </w:r>
          </w:p>
          <w:bookmarkEnd w:id="32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 w:id="321"/>
          <w:p>
            <w:pPr>
              <w:spacing w:after="20"/>
              <w:ind w:left="20"/>
              <w:jc w:val="both"/>
            </w:pPr>
            <w:r>
              <w:rPr>
                <w:rFonts w:ascii="Times New Roman"/>
                <w:b w:val="false"/>
                <w:i w:val="false"/>
                <w:color w:val="000000"/>
                <w:sz w:val="20"/>
              </w:rPr>
              <w:t>
 </w:t>
            </w:r>
          </w:p>
          <w:bookmarkEnd w:id="32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 w:id="322"/>
          <w:p>
            <w:pPr>
              <w:spacing w:after="20"/>
              <w:ind w:left="20"/>
              <w:jc w:val="both"/>
            </w:pPr>
            <w:r>
              <w:rPr>
                <w:rFonts w:ascii="Times New Roman"/>
                <w:b w:val="false"/>
                <w:i w:val="false"/>
                <w:color w:val="000000"/>
                <w:sz w:val="20"/>
              </w:rPr>
              <w:t>
 4</w:t>
            </w:r>
          </w:p>
          <w:bookmarkEnd w:id="32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1494817,0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1494817,0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 w:id="323"/>
          <w:p>
            <w:pPr>
              <w:spacing w:after="20"/>
              <w:ind w:left="20"/>
              <w:jc w:val="both"/>
            </w:pPr>
            <w:r>
              <w:rPr>
                <w:rFonts w:ascii="Times New Roman"/>
                <w:b w:val="false"/>
                <w:i w:val="false"/>
                <w:color w:val="000000"/>
                <w:sz w:val="20"/>
              </w:rPr>
              <w:t>
 </w:t>
            </w:r>
          </w:p>
          <w:bookmarkEnd w:id="32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1494817,0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 w:id="324"/>
          <w:p>
            <w:pPr>
              <w:spacing w:after="20"/>
              <w:ind w:left="20"/>
              <w:jc w:val="both"/>
            </w:pPr>
            <w:r>
              <w:rPr>
                <w:rFonts w:ascii="Times New Roman"/>
                <w:b w:val="false"/>
                <w:i w:val="false"/>
                <w:color w:val="000000"/>
                <w:sz w:val="20"/>
              </w:rPr>
              <w:t xml:space="preserve">
Функционалдық топ </w:t>
            </w:r>
          </w:p>
          <w:bookmarkEnd w:id="324"/>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 w:id="325"/>
          <w:p>
            <w:pPr>
              <w:spacing w:after="20"/>
              <w:ind w:left="20"/>
              <w:jc w:val="both"/>
            </w:pPr>
            <w:r>
              <w:rPr>
                <w:rFonts w:ascii="Times New Roman"/>
                <w:b w:val="false"/>
                <w:i w:val="false"/>
                <w:color w:val="000000"/>
                <w:sz w:val="20"/>
              </w:rPr>
              <w:t>
 </w:t>
            </w:r>
          </w:p>
          <w:bookmarkEnd w:id="325"/>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2246541,0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 w:id="326"/>
          <w:p>
            <w:pPr>
              <w:spacing w:after="20"/>
              <w:ind w:left="20"/>
              <w:jc w:val="both"/>
            </w:pPr>
            <w:r>
              <w:rPr>
                <w:rFonts w:ascii="Times New Roman"/>
                <w:b w:val="false"/>
                <w:i w:val="false"/>
                <w:color w:val="000000"/>
                <w:sz w:val="20"/>
              </w:rPr>
              <w:t>
01</w:t>
            </w:r>
          </w:p>
          <w:bookmarkEnd w:id="32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302687,0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 w:id="327"/>
          <w:p>
            <w:pPr>
              <w:spacing w:after="20"/>
              <w:ind w:left="20"/>
              <w:jc w:val="both"/>
            </w:pPr>
            <w:r>
              <w:rPr>
                <w:rFonts w:ascii="Times New Roman"/>
                <w:b w:val="false"/>
                <w:i w:val="false"/>
                <w:color w:val="000000"/>
                <w:sz w:val="20"/>
              </w:rPr>
              <w:t>
 </w:t>
            </w:r>
          </w:p>
          <w:bookmarkEnd w:id="32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 w:id="328"/>
          <w:p>
            <w:pPr>
              <w:spacing w:after="20"/>
              <w:ind w:left="20"/>
              <w:jc w:val="both"/>
            </w:pPr>
            <w:r>
              <w:rPr>
                <w:rFonts w:ascii="Times New Roman"/>
                <w:b w:val="false"/>
                <w:i w:val="false"/>
                <w:color w:val="000000"/>
                <w:sz w:val="20"/>
              </w:rPr>
              <w:t>
 </w:t>
            </w:r>
          </w:p>
          <w:bookmarkEnd w:id="32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 w:id="329"/>
          <w:p>
            <w:pPr>
              <w:spacing w:after="20"/>
              <w:ind w:left="20"/>
              <w:jc w:val="both"/>
            </w:pPr>
            <w:r>
              <w:rPr>
                <w:rFonts w:ascii="Times New Roman"/>
                <w:b w:val="false"/>
                <w:i w:val="false"/>
                <w:color w:val="000000"/>
                <w:sz w:val="20"/>
              </w:rPr>
              <w:t>
 </w:t>
            </w:r>
          </w:p>
          <w:bookmarkEnd w:id="32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мәслихатының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 w:id="330"/>
          <w:p>
            <w:pPr>
              <w:spacing w:after="20"/>
              <w:ind w:left="20"/>
              <w:jc w:val="both"/>
            </w:pPr>
            <w:r>
              <w:rPr>
                <w:rFonts w:ascii="Times New Roman"/>
                <w:b w:val="false"/>
                <w:i w:val="false"/>
                <w:color w:val="000000"/>
                <w:sz w:val="20"/>
              </w:rPr>
              <w:t>
 </w:t>
            </w:r>
          </w:p>
          <w:bookmarkEnd w:id="33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 w:id="331"/>
          <w:p>
            <w:pPr>
              <w:spacing w:after="20"/>
              <w:ind w:left="20"/>
              <w:jc w:val="both"/>
            </w:pPr>
            <w:r>
              <w:rPr>
                <w:rFonts w:ascii="Times New Roman"/>
                <w:b w:val="false"/>
                <w:i w:val="false"/>
                <w:color w:val="000000"/>
                <w:sz w:val="20"/>
              </w:rPr>
              <w:t>
 </w:t>
            </w:r>
          </w:p>
          <w:bookmarkEnd w:id="33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 w:id="332"/>
          <w:p>
            <w:pPr>
              <w:spacing w:after="20"/>
              <w:ind w:left="20"/>
              <w:jc w:val="both"/>
            </w:pPr>
            <w:r>
              <w:rPr>
                <w:rFonts w:ascii="Times New Roman"/>
                <w:b w:val="false"/>
                <w:i w:val="false"/>
                <w:color w:val="000000"/>
                <w:sz w:val="20"/>
              </w:rPr>
              <w:t>
 </w:t>
            </w:r>
          </w:p>
          <w:bookmarkEnd w:id="33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 w:id="333"/>
          <w:p>
            <w:pPr>
              <w:spacing w:after="20"/>
              <w:ind w:left="20"/>
              <w:jc w:val="both"/>
            </w:pPr>
            <w:r>
              <w:rPr>
                <w:rFonts w:ascii="Times New Roman"/>
                <w:b w:val="false"/>
                <w:i w:val="false"/>
                <w:color w:val="000000"/>
                <w:sz w:val="20"/>
              </w:rPr>
              <w:t>
 </w:t>
            </w:r>
          </w:p>
          <w:bookmarkEnd w:id="33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 w:id="334"/>
          <w:p>
            <w:pPr>
              <w:spacing w:after="20"/>
              <w:ind w:left="20"/>
              <w:jc w:val="both"/>
            </w:pPr>
            <w:r>
              <w:rPr>
                <w:rFonts w:ascii="Times New Roman"/>
                <w:b w:val="false"/>
                <w:i w:val="false"/>
                <w:color w:val="000000"/>
                <w:sz w:val="20"/>
              </w:rPr>
              <w:t>
 </w:t>
            </w:r>
          </w:p>
          <w:bookmarkEnd w:id="33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 w:id="335"/>
          <w:p>
            <w:pPr>
              <w:spacing w:after="20"/>
              <w:ind w:left="20"/>
              <w:jc w:val="both"/>
            </w:pPr>
            <w:r>
              <w:rPr>
                <w:rFonts w:ascii="Times New Roman"/>
                <w:b w:val="false"/>
                <w:i w:val="false"/>
                <w:color w:val="000000"/>
                <w:sz w:val="20"/>
              </w:rPr>
              <w:t>
 </w:t>
            </w:r>
          </w:p>
          <w:bookmarkEnd w:id="33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 w:id="336"/>
          <w:p>
            <w:pPr>
              <w:spacing w:after="20"/>
              <w:ind w:left="20"/>
              <w:jc w:val="both"/>
            </w:pPr>
            <w:r>
              <w:rPr>
                <w:rFonts w:ascii="Times New Roman"/>
                <w:b w:val="false"/>
                <w:i w:val="false"/>
                <w:color w:val="000000"/>
                <w:sz w:val="20"/>
              </w:rPr>
              <w:t>
 </w:t>
            </w:r>
          </w:p>
          <w:bookmarkEnd w:id="33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 w:id="337"/>
          <w:p>
            <w:pPr>
              <w:spacing w:after="20"/>
              <w:ind w:left="20"/>
              <w:jc w:val="both"/>
            </w:pPr>
            <w:r>
              <w:rPr>
                <w:rFonts w:ascii="Times New Roman"/>
                <w:b w:val="false"/>
                <w:i w:val="false"/>
                <w:color w:val="000000"/>
                <w:sz w:val="20"/>
              </w:rPr>
              <w:t>
 </w:t>
            </w:r>
          </w:p>
          <w:bookmarkEnd w:id="33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 w:id="338"/>
          <w:p>
            <w:pPr>
              <w:spacing w:after="20"/>
              <w:ind w:left="20"/>
              <w:jc w:val="both"/>
            </w:pPr>
            <w:r>
              <w:rPr>
                <w:rFonts w:ascii="Times New Roman"/>
                <w:b w:val="false"/>
                <w:i w:val="false"/>
                <w:color w:val="000000"/>
                <w:sz w:val="20"/>
              </w:rPr>
              <w:t>
 </w:t>
            </w:r>
          </w:p>
          <w:bookmarkEnd w:id="33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 w:id="339"/>
          <w:p>
            <w:pPr>
              <w:spacing w:after="20"/>
              <w:ind w:left="20"/>
              <w:jc w:val="both"/>
            </w:pPr>
            <w:r>
              <w:rPr>
                <w:rFonts w:ascii="Times New Roman"/>
                <w:b w:val="false"/>
                <w:i w:val="false"/>
                <w:color w:val="000000"/>
                <w:sz w:val="20"/>
              </w:rPr>
              <w:t>
 </w:t>
            </w:r>
          </w:p>
          <w:bookmarkEnd w:id="33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 w:id="340"/>
          <w:p>
            <w:pPr>
              <w:spacing w:after="20"/>
              <w:ind w:left="20"/>
              <w:jc w:val="both"/>
            </w:pPr>
            <w:r>
              <w:rPr>
                <w:rFonts w:ascii="Times New Roman"/>
                <w:b w:val="false"/>
                <w:i w:val="false"/>
                <w:color w:val="000000"/>
                <w:sz w:val="20"/>
              </w:rPr>
              <w:t>
 </w:t>
            </w:r>
          </w:p>
          <w:bookmarkEnd w:id="34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 w:id="341"/>
          <w:p>
            <w:pPr>
              <w:spacing w:after="20"/>
              <w:ind w:left="20"/>
              <w:jc w:val="both"/>
            </w:pPr>
            <w:r>
              <w:rPr>
                <w:rFonts w:ascii="Times New Roman"/>
                <w:b w:val="false"/>
                <w:i w:val="false"/>
                <w:color w:val="000000"/>
                <w:sz w:val="20"/>
              </w:rPr>
              <w:t>
02</w:t>
            </w:r>
          </w:p>
          <w:bookmarkEnd w:id="34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 w:id="342"/>
          <w:p>
            <w:pPr>
              <w:spacing w:after="20"/>
              <w:ind w:left="20"/>
              <w:jc w:val="both"/>
            </w:pPr>
            <w:r>
              <w:rPr>
                <w:rFonts w:ascii="Times New Roman"/>
                <w:b w:val="false"/>
                <w:i w:val="false"/>
                <w:color w:val="000000"/>
                <w:sz w:val="20"/>
              </w:rPr>
              <w:t>
 </w:t>
            </w:r>
          </w:p>
          <w:bookmarkEnd w:id="34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 w:id="343"/>
          <w:p>
            <w:pPr>
              <w:spacing w:after="20"/>
              <w:ind w:left="20"/>
              <w:jc w:val="both"/>
            </w:pPr>
            <w:r>
              <w:rPr>
                <w:rFonts w:ascii="Times New Roman"/>
                <w:b w:val="false"/>
                <w:i w:val="false"/>
                <w:color w:val="000000"/>
                <w:sz w:val="20"/>
              </w:rPr>
              <w:t>
 </w:t>
            </w:r>
          </w:p>
          <w:bookmarkEnd w:id="34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 w:id="344"/>
          <w:p>
            <w:pPr>
              <w:spacing w:after="20"/>
              <w:ind w:left="20"/>
              <w:jc w:val="both"/>
            </w:pPr>
            <w:r>
              <w:rPr>
                <w:rFonts w:ascii="Times New Roman"/>
                <w:b w:val="false"/>
                <w:i w:val="false"/>
                <w:color w:val="000000"/>
                <w:sz w:val="20"/>
              </w:rPr>
              <w:t>
 </w:t>
            </w:r>
          </w:p>
          <w:bookmarkEnd w:id="34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 w:id="345"/>
          <w:p>
            <w:pPr>
              <w:spacing w:after="20"/>
              <w:ind w:left="20"/>
              <w:jc w:val="both"/>
            </w:pPr>
            <w:r>
              <w:rPr>
                <w:rFonts w:ascii="Times New Roman"/>
                <w:b w:val="false"/>
                <w:i w:val="false"/>
                <w:color w:val="000000"/>
                <w:sz w:val="20"/>
              </w:rPr>
              <w:t>
03</w:t>
            </w:r>
          </w:p>
          <w:bookmarkEnd w:id="34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 w:id="346"/>
          <w:p>
            <w:pPr>
              <w:spacing w:after="20"/>
              <w:ind w:left="20"/>
              <w:jc w:val="both"/>
            </w:pPr>
            <w:r>
              <w:rPr>
                <w:rFonts w:ascii="Times New Roman"/>
                <w:b w:val="false"/>
                <w:i w:val="false"/>
                <w:color w:val="000000"/>
                <w:sz w:val="20"/>
              </w:rPr>
              <w:t>
04</w:t>
            </w:r>
          </w:p>
          <w:bookmarkEnd w:id="34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1284204,0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 w:id="347"/>
          <w:p>
            <w:pPr>
              <w:spacing w:after="20"/>
              <w:ind w:left="20"/>
              <w:jc w:val="both"/>
            </w:pPr>
            <w:r>
              <w:rPr>
                <w:rFonts w:ascii="Times New Roman"/>
                <w:b w:val="false"/>
                <w:i w:val="false"/>
                <w:color w:val="000000"/>
                <w:sz w:val="20"/>
              </w:rPr>
              <w:t>
 </w:t>
            </w:r>
          </w:p>
          <w:bookmarkEnd w:id="34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 w:id="348"/>
          <w:p>
            <w:pPr>
              <w:spacing w:after="20"/>
              <w:ind w:left="20"/>
              <w:jc w:val="both"/>
            </w:pPr>
            <w:r>
              <w:rPr>
                <w:rFonts w:ascii="Times New Roman"/>
                <w:b w:val="false"/>
                <w:i w:val="false"/>
                <w:color w:val="000000"/>
                <w:sz w:val="20"/>
              </w:rPr>
              <w:t>
 </w:t>
            </w:r>
          </w:p>
          <w:bookmarkEnd w:id="34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 w:id="349"/>
          <w:p>
            <w:pPr>
              <w:spacing w:after="20"/>
              <w:ind w:left="20"/>
              <w:jc w:val="both"/>
            </w:pPr>
            <w:r>
              <w:rPr>
                <w:rFonts w:ascii="Times New Roman"/>
                <w:b w:val="false"/>
                <w:i w:val="false"/>
                <w:color w:val="000000"/>
                <w:sz w:val="20"/>
              </w:rPr>
              <w:t>
 </w:t>
            </w:r>
          </w:p>
          <w:bookmarkEnd w:id="34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 w:id="350"/>
          <w:p>
            <w:pPr>
              <w:spacing w:after="20"/>
              <w:ind w:left="20"/>
              <w:jc w:val="both"/>
            </w:pPr>
            <w:r>
              <w:rPr>
                <w:rFonts w:ascii="Times New Roman"/>
                <w:b w:val="false"/>
                <w:i w:val="false"/>
                <w:color w:val="000000"/>
                <w:sz w:val="20"/>
              </w:rPr>
              <w:t>
 </w:t>
            </w:r>
          </w:p>
          <w:bookmarkEnd w:id="35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 w:id="351"/>
          <w:p>
            <w:pPr>
              <w:spacing w:after="20"/>
              <w:ind w:left="20"/>
              <w:jc w:val="both"/>
            </w:pPr>
            <w:r>
              <w:rPr>
                <w:rFonts w:ascii="Times New Roman"/>
                <w:b w:val="false"/>
                <w:i w:val="false"/>
                <w:color w:val="000000"/>
                <w:sz w:val="20"/>
              </w:rPr>
              <w:t>
 </w:t>
            </w:r>
          </w:p>
          <w:bookmarkEnd w:id="35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1103131,0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 w:id="352"/>
          <w:p>
            <w:pPr>
              <w:spacing w:after="20"/>
              <w:ind w:left="20"/>
              <w:jc w:val="both"/>
            </w:pPr>
            <w:r>
              <w:rPr>
                <w:rFonts w:ascii="Times New Roman"/>
                <w:b w:val="false"/>
                <w:i w:val="false"/>
                <w:color w:val="000000"/>
                <w:sz w:val="20"/>
              </w:rPr>
              <w:t>
 </w:t>
            </w:r>
          </w:p>
          <w:bookmarkEnd w:id="35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 w:id="353"/>
          <w:p>
            <w:pPr>
              <w:spacing w:after="20"/>
              <w:ind w:left="20"/>
              <w:jc w:val="both"/>
            </w:pPr>
            <w:r>
              <w:rPr>
                <w:rFonts w:ascii="Times New Roman"/>
                <w:b w:val="false"/>
                <w:i w:val="false"/>
                <w:color w:val="000000"/>
                <w:sz w:val="20"/>
              </w:rPr>
              <w:t>
 </w:t>
            </w:r>
          </w:p>
          <w:bookmarkEnd w:id="35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 w:id="354"/>
          <w:p>
            <w:pPr>
              <w:spacing w:after="20"/>
              <w:ind w:left="20"/>
              <w:jc w:val="both"/>
            </w:pPr>
            <w:r>
              <w:rPr>
                <w:rFonts w:ascii="Times New Roman"/>
                <w:b w:val="false"/>
                <w:i w:val="false"/>
                <w:color w:val="000000"/>
                <w:sz w:val="20"/>
              </w:rPr>
              <w:t>
 </w:t>
            </w:r>
          </w:p>
          <w:bookmarkEnd w:id="35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1067181,0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 w:id="355"/>
          <w:p>
            <w:pPr>
              <w:spacing w:after="20"/>
              <w:ind w:left="20"/>
              <w:jc w:val="both"/>
            </w:pPr>
            <w:r>
              <w:rPr>
                <w:rFonts w:ascii="Times New Roman"/>
                <w:b w:val="false"/>
                <w:i w:val="false"/>
                <w:color w:val="000000"/>
                <w:sz w:val="20"/>
              </w:rPr>
              <w:t>
 </w:t>
            </w:r>
          </w:p>
          <w:bookmarkEnd w:id="35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1039453,0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 w:id="356"/>
          <w:p>
            <w:pPr>
              <w:spacing w:after="20"/>
              <w:ind w:left="20"/>
              <w:jc w:val="both"/>
            </w:pPr>
            <w:r>
              <w:rPr>
                <w:rFonts w:ascii="Times New Roman"/>
                <w:b w:val="false"/>
                <w:i w:val="false"/>
                <w:color w:val="000000"/>
                <w:sz w:val="20"/>
              </w:rPr>
              <w:t>
 </w:t>
            </w:r>
          </w:p>
          <w:bookmarkEnd w:id="35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 w:id="357"/>
          <w:p>
            <w:pPr>
              <w:spacing w:after="20"/>
              <w:ind w:left="20"/>
              <w:jc w:val="both"/>
            </w:pPr>
            <w:r>
              <w:rPr>
                <w:rFonts w:ascii="Times New Roman"/>
                <w:b w:val="false"/>
                <w:i w:val="false"/>
                <w:color w:val="000000"/>
                <w:sz w:val="20"/>
              </w:rPr>
              <w:t>
 </w:t>
            </w:r>
          </w:p>
          <w:bookmarkEnd w:id="35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 w:id="358"/>
          <w:p>
            <w:pPr>
              <w:spacing w:after="20"/>
              <w:ind w:left="20"/>
              <w:jc w:val="both"/>
            </w:pPr>
            <w:r>
              <w:rPr>
                <w:rFonts w:ascii="Times New Roman"/>
                <w:b w:val="false"/>
                <w:i w:val="false"/>
                <w:color w:val="000000"/>
                <w:sz w:val="20"/>
              </w:rPr>
              <w:t>
 </w:t>
            </w:r>
          </w:p>
          <w:bookmarkEnd w:id="35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 w:id="359"/>
          <w:p>
            <w:pPr>
              <w:spacing w:after="20"/>
              <w:ind w:left="20"/>
              <w:jc w:val="both"/>
            </w:pPr>
            <w:r>
              <w:rPr>
                <w:rFonts w:ascii="Times New Roman"/>
                <w:b w:val="false"/>
                <w:i w:val="false"/>
                <w:color w:val="000000"/>
                <w:sz w:val="20"/>
              </w:rPr>
              <w:t>
 </w:t>
            </w:r>
          </w:p>
          <w:bookmarkEnd w:id="35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 w:id="360"/>
          <w:p>
            <w:pPr>
              <w:spacing w:after="20"/>
              <w:ind w:left="20"/>
              <w:jc w:val="both"/>
            </w:pPr>
            <w:r>
              <w:rPr>
                <w:rFonts w:ascii="Times New Roman"/>
                <w:b w:val="false"/>
                <w:i w:val="false"/>
                <w:color w:val="000000"/>
                <w:sz w:val="20"/>
              </w:rPr>
              <w:t>
 </w:t>
            </w:r>
          </w:p>
          <w:bookmarkEnd w:id="36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 w:id="361"/>
          <w:p>
            <w:pPr>
              <w:spacing w:after="20"/>
              <w:ind w:left="20"/>
              <w:jc w:val="both"/>
            </w:pPr>
            <w:r>
              <w:rPr>
                <w:rFonts w:ascii="Times New Roman"/>
                <w:b w:val="false"/>
                <w:i w:val="false"/>
                <w:color w:val="000000"/>
                <w:sz w:val="20"/>
              </w:rPr>
              <w:t>
 </w:t>
            </w:r>
          </w:p>
          <w:bookmarkEnd w:id="36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 w:id="362"/>
          <w:p>
            <w:pPr>
              <w:spacing w:after="20"/>
              <w:ind w:left="20"/>
              <w:jc w:val="both"/>
            </w:pPr>
            <w:r>
              <w:rPr>
                <w:rFonts w:ascii="Times New Roman"/>
                <w:b w:val="false"/>
                <w:i w:val="false"/>
                <w:color w:val="000000"/>
                <w:sz w:val="20"/>
              </w:rPr>
              <w:t>
06</w:t>
            </w:r>
          </w:p>
          <w:bookmarkEnd w:id="36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 w:id="363"/>
          <w:p>
            <w:pPr>
              <w:spacing w:after="20"/>
              <w:ind w:left="20"/>
              <w:jc w:val="both"/>
            </w:pPr>
            <w:r>
              <w:rPr>
                <w:rFonts w:ascii="Times New Roman"/>
                <w:b w:val="false"/>
                <w:i w:val="false"/>
                <w:color w:val="000000"/>
                <w:sz w:val="20"/>
              </w:rPr>
              <w:t>
 </w:t>
            </w:r>
          </w:p>
          <w:bookmarkEnd w:id="36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 w:id="364"/>
          <w:p>
            <w:pPr>
              <w:spacing w:after="20"/>
              <w:ind w:left="20"/>
              <w:jc w:val="both"/>
            </w:pPr>
            <w:r>
              <w:rPr>
                <w:rFonts w:ascii="Times New Roman"/>
                <w:b w:val="false"/>
                <w:i w:val="false"/>
                <w:color w:val="000000"/>
                <w:sz w:val="20"/>
              </w:rPr>
              <w:t>
 </w:t>
            </w:r>
          </w:p>
          <w:bookmarkEnd w:id="36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 w:id="365"/>
          <w:p>
            <w:pPr>
              <w:spacing w:after="20"/>
              <w:ind w:left="20"/>
              <w:jc w:val="both"/>
            </w:pPr>
            <w:r>
              <w:rPr>
                <w:rFonts w:ascii="Times New Roman"/>
                <w:b w:val="false"/>
                <w:i w:val="false"/>
                <w:color w:val="000000"/>
                <w:sz w:val="20"/>
              </w:rPr>
              <w:t>
 </w:t>
            </w:r>
          </w:p>
          <w:bookmarkEnd w:id="36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 w:id="366"/>
          <w:p>
            <w:pPr>
              <w:spacing w:after="20"/>
              <w:ind w:left="20"/>
              <w:jc w:val="both"/>
            </w:pPr>
            <w:r>
              <w:rPr>
                <w:rFonts w:ascii="Times New Roman"/>
                <w:b w:val="false"/>
                <w:i w:val="false"/>
                <w:color w:val="000000"/>
                <w:sz w:val="20"/>
              </w:rPr>
              <w:t>
 </w:t>
            </w:r>
          </w:p>
          <w:bookmarkEnd w:id="36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Үйден тәрбиеленіп оқытылатын мүгедек балаларды материалдық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 w:id="367"/>
          <w:p>
            <w:pPr>
              <w:spacing w:after="20"/>
              <w:ind w:left="20"/>
              <w:jc w:val="both"/>
            </w:pPr>
            <w:r>
              <w:rPr>
                <w:rFonts w:ascii="Times New Roman"/>
                <w:b w:val="false"/>
                <w:i w:val="false"/>
                <w:color w:val="000000"/>
                <w:sz w:val="20"/>
              </w:rPr>
              <w:t>
 </w:t>
            </w:r>
          </w:p>
          <w:bookmarkEnd w:id="36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 w:id="368"/>
          <w:p>
            <w:pPr>
              <w:spacing w:after="20"/>
              <w:ind w:left="20"/>
              <w:jc w:val="both"/>
            </w:pPr>
            <w:r>
              <w:rPr>
                <w:rFonts w:ascii="Times New Roman"/>
                <w:b w:val="false"/>
                <w:i w:val="false"/>
                <w:color w:val="000000"/>
                <w:sz w:val="20"/>
              </w:rPr>
              <w:t>
 </w:t>
            </w:r>
          </w:p>
          <w:bookmarkEnd w:id="36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 w:id="369"/>
          <w:p>
            <w:pPr>
              <w:spacing w:after="20"/>
              <w:ind w:left="20"/>
              <w:jc w:val="both"/>
            </w:pPr>
            <w:r>
              <w:rPr>
                <w:rFonts w:ascii="Times New Roman"/>
                <w:b w:val="false"/>
                <w:i w:val="false"/>
                <w:color w:val="000000"/>
                <w:sz w:val="20"/>
              </w:rPr>
              <w:t>
 </w:t>
            </w:r>
          </w:p>
          <w:bookmarkEnd w:id="36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 w:id="370"/>
          <w:p>
            <w:pPr>
              <w:spacing w:after="20"/>
              <w:ind w:left="20"/>
              <w:jc w:val="both"/>
            </w:pPr>
            <w:r>
              <w:rPr>
                <w:rFonts w:ascii="Times New Roman"/>
                <w:b w:val="false"/>
                <w:i w:val="false"/>
                <w:color w:val="000000"/>
                <w:sz w:val="20"/>
              </w:rPr>
              <w:t>
 </w:t>
            </w:r>
          </w:p>
          <w:bookmarkEnd w:id="37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 w:id="371"/>
          <w:p>
            <w:pPr>
              <w:spacing w:after="20"/>
              <w:ind w:left="20"/>
              <w:jc w:val="both"/>
            </w:pPr>
            <w:r>
              <w:rPr>
                <w:rFonts w:ascii="Times New Roman"/>
                <w:b w:val="false"/>
                <w:i w:val="false"/>
                <w:color w:val="000000"/>
                <w:sz w:val="20"/>
              </w:rPr>
              <w:t>
 </w:t>
            </w:r>
          </w:p>
          <w:bookmarkEnd w:id="37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 w:id="372"/>
          <w:p>
            <w:pPr>
              <w:spacing w:after="20"/>
              <w:ind w:left="20"/>
              <w:jc w:val="both"/>
            </w:pPr>
            <w:r>
              <w:rPr>
                <w:rFonts w:ascii="Times New Roman"/>
                <w:b w:val="false"/>
                <w:i w:val="false"/>
                <w:color w:val="000000"/>
                <w:sz w:val="20"/>
              </w:rPr>
              <w:t>
 </w:t>
            </w:r>
          </w:p>
          <w:bookmarkEnd w:id="37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 w:id="373"/>
          <w:p>
            <w:pPr>
              <w:spacing w:after="20"/>
              <w:ind w:left="20"/>
              <w:jc w:val="both"/>
            </w:pPr>
            <w:r>
              <w:rPr>
                <w:rFonts w:ascii="Times New Roman"/>
                <w:b w:val="false"/>
                <w:i w:val="false"/>
                <w:color w:val="000000"/>
                <w:sz w:val="20"/>
              </w:rPr>
              <w:t>
07</w:t>
            </w:r>
          </w:p>
          <w:bookmarkEnd w:id="37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 w:id="374"/>
          <w:p>
            <w:pPr>
              <w:spacing w:after="20"/>
              <w:ind w:left="20"/>
              <w:jc w:val="both"/>
            </w:pPr>
            <w:r>
              <w:rPr>
                <w:rFonts w:ascii="Times New Roman"/>
                <w:b w:val="false"/>
                <w:i w:val="false"/>
                <w:color w:val="000000"/>
                <w:sz w:val="20"/>
              </w:rPr>
              <w:t>
 </w:t>
            </w:r>
          </w:p>
          <w:bookmarkEnd w:id="37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сумен жабдықтауды ұйымдастыру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 w:id="375"/>
          <w:p>
            <w:pPr>
              <w:spacing w:after="20"/>
              <w:ind w:left="20"/>
              <w:jc w:val="both"/>
            </w:pPr>
            <w:r>
              <w:rPr>
                <w:rFonts w:ascii="Times New Roman"/>
                <w:b w:val="false"/>
                <w:i w:val="false"/>
                <w:color w:val="000000"/>
                <w:sz w:val="20"/>
              </w:rPr>
              <w:t>
 </w:t>
            </w:r>
          </w:p>
          <w:bookmarkEnd w:id="37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 w:id="376"/>
          <w:p>
            <w:pPr>
              <w:spacing w:after="20"/>
              <w:ind w:left="20"/>
              <w:jc w:val="both"/>
            </w:pPr>
            <w:r>
              <w:rPr>
                <w:rFonts w:ascii="Times New Roman"/>
                <w:b w:val="false"/>
                <w:i w:val="false"/>
                <w:color w:val="000000"/>
                <w:sz w:val="20"/>
              </w:rPr>
              <w:t>
08</w:t>
            </w:r>
          </w:p>
          <w:bookmarkEnd w:id="37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195596,0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 w:id="377"/>
          <w:p>
            <w:pPr>
              <w:spacing w:after="20"/>
              <w:ind w:left="20"/>
              <w:jc w:val="both"/>
            </w:pPr>
            <w:r>
              <w:rPr>
                <w:rFonts w:ascii="Times New Roman"/>
                <w:b w:val="false"/>
                <w:i w:val="false"/>
                <w:color w:val="000000"/>
                <w:sz w:val="20"/>
              </w:rPr>
              <w:t>
 </w:t>
            </w:r>
          </w:p>
          <w:bookmarkEnd w:id="37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 w:id="378"/>
          <w:p>
            <w:pPr>
              <w:spacing w:after="20"/>
              <w:ind w:left="20"/>
              <w:jc w:val="both"/>
            </w:pPr>
            <w:r>
              <w:rPr>
                <w:rFonts w:ascii="Times New Roman"/>
                <w:b w:val="false"/>
                <w:i w:val="false"/>
                <w:color w:val="000000"/>
                <w:sz w:val="20"/>
              </w:rPr>
              <w:t>
 </w:t>
            </w:r>
          </w:p>
          <w:bookmarkEnd w:id="37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 w:id="379"/>
          <w:p>
            <w:pPr>
              <w:spacing w:after="20"/>
              <w:ind w:left="20"/>
              <w:jc w:val="both"/>
            </w:pPr>
            <w:r>
              <w:rPr>
                <w:rFonts w:ascii="Times New Roman"/>
                <w:b w:val="false"/>
                <w:i w:val="false"/>
                <w:color w:val="000000"/>
                <w:sz w:val="20"/>
              </w:rPr>
              <w:t>
 </w:t>
            </w:r>
          </w:p>
          <w:bookmarkEnd w:id="37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 w:id="380"/>
          <w:p>
            <w:pPr>
              <w:spacing w:after="20"/>
              <w:ind w:left="20"/>
              <w:jc w:val="both"/>
            </w:pPr>
            <w:r>
              <w:rPr>
                <w:rFonts w:ascii="Times New Roman"/>
                <w:b w:val="false"/>
                <w:i w:val="false"/>
                <w:color w:val="000000"/>
                <w:sz w:val="20"/>
              </w:rPr>
              <w:t>
 </w:t>
            </w:r>
          </w:p>
          <w:bookmarkEnd w:id="38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 сауықтыру және спорттық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 w:id="381"/>
          <w:p>
            <w:pPr>
              <w:spacing w:after="20"/>
              <w:ind w:left="20"/>
              <w:jc w:val="both"/>
            </w:pPr>
            <w:r>
              <w:rPr>
                <w:rFonts w:ascii="Times New Roman"/>
                <w:b w:val="false"/>
                <w:i w:val="false"/>
                <w:color w:val="000000"/>
                <w:sz w:val="20"/>
              </w:rPr>
              <w:t>
 </w:t>
            </w:r>
          </w:p>
          <w:bookmarkEnd w:id="38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 w:id="382"/>
          <w:p>
            <w:pPr>
              <w:spacing w:after="20"/>
              <w:ind w:left="20"/>
              <w:jc w:val="both"/>
            </w:pPr>
            <w:r>
              <w:rPr>
                <w:rFonts w:ascii="Times New Roman"/>
                <w:b w:val="false"/>
                <w:i w:val="false"/>
                <w:color w:val="000000"/>
                <w:sz w:val="20"/>
              </w:rPr>
              <w:t>
 </w:t>
            </w:r>
          </w:p>
          <w:bookmarkEnd w:id="38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 w:id="383"/>
          <w:p>
            <w:pPr>
              <w:spacing w:after="20"/>
              <w:ind w:left="20"/>
              <w:jc w:val="both"/>
            </w:pPr>
            <w:r>
              <w:rPr>
                <w:rFonts w:ascii="Times New Roman"/>
                <w:b w:val="false"/>
                <w:i w:val="false"/>
                <w:color w:val="000000"/>
                <w:sz w:val="20"/>
              </w:rPr>
              <w:t>
 </w:t>
            </w:r>
          </w:p>
          <w:bookmarkEnd w:id="38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 w:id="384"/>
          <w:p>
            <w:pPr>
              <w:spacing w:after="20"/>
              <w:ind w:left="20"/>
              <w:jc w:val="both"/>
            </w:pPr>
            <w:r>
              <w:rPr>
                <w:rFonts w:ascii="Times New Roman"/>
                <w:b w:val="false"/>
                <w:i w:val="false"/>
                <w:color w:val="000000"/>
                <w:sz w:val="20"/>
              </w:rPr>
              <w:t>
 </w:t>
            </w:r>
          </w:p>
          <w:bookmarkEnd w:id="38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 w:id="385"/>
          <w:p>
            <w:pPr>
              <w:spacing w:after="20"/>
              <w:ind w:left="20"/>
              <w:jc w:val="both"/>
            </w:pPr>
            <w:r>
              <w:rPr>
                <w:rFonts w:ascii="Times New Roman"/>
                <w:b w:val="false"/>
                <w:i w:val="false"/>
                <w:color w:val="000000"/>
                <w:sz w:val="20"/>
              </w:rPr>
              <w:t>
 </w:t>
            </w:r>
          </w:p>
          <w:bookmarkEnd w:id="38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 w:id="386"/>
          <w:p>
            <w:pPr>
              <w:spacing w:after="20"/>
              <w:ind w:left="20"/>
              <w:jc w:val="both"/>
            </w:pPr>
            <w:r>
              <w:rPr>
                <w:rFonts w:ascii="Times New Roman"/>
                <w:b w:val="false"/>
                <w:i w:val="false"/>
                <w:color w:val="000000"/>
                <w:sz w:val="20"/>
              </w:rPr>
              <w:t>
 </w:t>
            </w:r>
          </w:p>
          <w:bookmarkEnd w:id="38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 w:id="387"/>
          <w:p>
            <w:pPr>
              <w:spacing w:after="20"/>
              <w:ind w:left="20"/>
              <w:jc w:val="both"/>
            </w:pPr>
            <w:r>
              <w:rPr>
                <w:rFonts w:ascii="Times New Roman"/>
                <w:b w:val="false"/>
                <w:i w:val="false"/>
                <w:color w:val="000000"/>
                <w:sz w:val="20"/>
              </w:rPr>
              <w:t>
 </w:t>
            </w:r>
          </w:p>
          <w:bookmarkEnd w:id="38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 w:id="388"/>
          <w:p>
            <w:pPr>
              <w:spacing w:after="20"/>
              <w:ind w:left="20"/>
              <w:jc w:val="both"/>
            </w:pPr>
            <w:r>
              <w:rPr>
                <w:rFonts w:ascii="Times New Roman"/>
                <w:b w:val="false"/>
                <w:i w:val="false"/>
                <w:color w:val="000000"/>
                <w:sz w:val="20"/>
              </w:rPr>
              <w:t>
 </w:t>
            </w:r>
          </w:p>
          <w:bookmarkEnd w:id="38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 w:id="389"/>
          <w:p>
            <w:pPr>
              <w:spacing w:after="20"/>
              <w:ind w:left="20"/>
              <w:jc w:val="both"/>
            </w:pPr>
            <w:r>
              <w:rPr>
                <w:rFonts w:ascii="Times New Roman"/>
                <w:b w:val="false"/>
                <w:i w:val="false"/>
                <w:color w:val="000000"/>
                <w:sz w:val="20"/>
              </w:rPr>
              <w:t>
 </w:t>
            </w:r>
          </w:p>
          <w:bookmarkEnd w:id="38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 w:id="390"/>
          <w:p>
            <w:pPr>
              <w:spacing w:after="20"/>
              <w:ind w:left="20"/>
              <w:jc w:val="both"/>
            </w:pPr>
            <w:r>
              <w:rPr>
                <w:rFonts w:ascii="Times New Roman"/>
                <w:b w:val="false"/>
                <w:i w:val="false"/>
                <w:color w:val="000000"/>
                <w:sz w:val="20"/>
              </w:rPr>
              <w:t>
 </w:t>
            </w:r>
          </w:p>
          <w:bookmarkEnd w:id="39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 w:id="391"/>
          <w:p>
            <w:pPr>
              <w:spacing w:after="20"/>
              <w:ind w:left="20"/>
              <w:jc w:val="both"/>
            </w:pPr>
            <w:r>
              <w:rPr>
                <w:rFonts w:ascii="Times New Roman"/>
                <w:b w:val="false"/>
                <w:i w:val="false"/>
                <w:color w:val="000000"/>
                <w:sz w:val="20"/>
              </w:rPr>
              <w:t>
 </w:t>
            </w:r>
          </w:p>
          <w:bookmarkEnd w:id="39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 w:id="392"/>
          <w:p>
            <w:pPr>
              <w:spacing w:after="20"/>
              <w:ind w:left="20"/>
              <w:jc w:val="both"/>
            </w:pPr>
            <w:r>
              <w:rPr>
                <w:rFonts w:ascii="Times New Roman"/>
                <w:b w:val="false"/>
                <w:i w:val="false"/>
                <w:color w:val="000000"/>
                <w:sz w:val="20"/>
              </w:rPr>
              <w:t>
 </w:t>
            </w:r>
          </w:p>
          <w:bookmarkEnd w:id="39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 w:id="393"/>
          <w:p>
            <w:pPr>
              <w:spacing w:after="20"/>
              <w:ind w:left="20"/>
              <w:jc w:val="both"/>
            </w:pPr>
            <w:r>
              <w:rPr>
                <w:rFonts w:ascii="Times New Roman"/>
                <w:b w:val="false"/>
                <w:i w:val="false"/>
                <w:color w:val="000000"/>
                <w:sz w:val="20"/>
              </w:rPr>
              <w:t>
 </w:t>
            </w:r>
          </w:p>
          <w:bookmarkEnd w:id="39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 w:id="394"/>
          <w:p>
            <w:pPr>
              <w:spacing w:after="20"/>
              <w:ind w:left="20"/>
              <w:jc w:val="both"/>
            </w:pPr>
            <w:r>
              <w:rPr>
                <w:rFonts w:ascii="Times New Roman"/>
                <w:b w:val="false"/>
                <w:i w:val="false"/>
                <w:color w:val="000000"/>
                <w:sz w:val="20"/>
              </w:rPr>
              <w:t>
 </w:t>
            </w:r>
          </w:p>
          <w:bookmarkEnd w:id="39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 w:id="395"/>
          <w:p>
            <w:pPr>
              <w:spacing w:after="20"/>
              <w:ind w:left="20"/>
              <w:jc w:val="both"/>
            </w:pPr>
            <w:r>
              <w:rPr>
                <w:rFonts w:ascii="Times New Roman"/>
                <w:b w:val="false"/>
                <w:i w:val="false"/>
                <w:color w:val="000000"/>
                <w:sz w:val="20"/>
              </w:rPr>
              <w:t>
 </w:t>
            </w:r>
          </w:p>
          <w:bookmarkEnd w:id="39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 w:id="396"/>
          <w:p>
            <w:pPr>
              <w:spacing w:after="20"/>
              <w:ind w:left="20"/>
              <w:jc w:val="both"/>
            </w:pPr>
            <w:r>
              <w:rPr>
                <w:rFonts w:ascii="Times New Roman"/>
                <w:b w:val="false"/>
                <w:i w:val="false"/>
                <w:color w:val="000000"/>
                <w:sz w:val="20"/>
              </w:rPr>
              <w:t>
10</w:t>
            </w:r>
          </w:p>
          <w:bookmarkEnd w:id="39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ауыл шаруашылығы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 w:id="397"/>
          <w:p>
            <w:pPr>
              <w:spacing w:after="20"/>
              <w:ind w:left="20"/>
              <w:jc w:val="both"/>
            </w:pPr>
            <w:r>
              <w:rPr>
                <w:rFonts w:ascii="Times New Roman"/>
                <w:b w:val="false"/>
                <w:i w:val="false"/>
                <w:color w:val="000000"/>
                <w:sz w:val="20"/>
              </w:rPr>
              <w:t>
 </w:t>
            </w:r>
          </w:p>
          <w:bookmarkEnd w:id="39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 w:id="398"/>
          <w:p>
            <w:pPr>
              <w:spacing w:after="20"/>
              <w:ind w:left="20"/>
              <w:jc w:val="both"/>
            </w:pPr>
            <w:r>
              <w:rPr>
                <w:rFonts w:ascii="Times New Roman"/>
                <w:b w:val="false"/>
                <w:i w:val="false"/>
                <w:color w:val="000000"/>
                <w:sz w:val="20"/>
              </w:rPr>
              <w:t>
 </w:t>
            </w:r>
          </w:p>
          <w:bookmarkEnd w:id="39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 w:id="399"/>
          <w:p>
            <w:pPr>
              <w:spacing w:after="20"/>
              <w:ind w:left="20"/>
              <w:jc w:val="both"/>
            </w:pPr>
            <w:r>
              <w:rPr>
                <w:rFonts w:ascii="Times New Roman"/>
                <w:b w:val="false"/>
                <w:i w:val="false"/>
                <w:color w:val="000000"/>
                <w:sz w:val="20"/>
              </w:rPr>
              <w:t>
 </w:t>
            </w:r>
          </w:p>
          <w:bookmarkEnd w:id="39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 w:id="400"/>
          <w:p>
            <w:pPr>
              <w:spacing w:after="20"/>
              <w:ind w:left="20"/>
              <w:jc w:val="both"/>
            </w:pPr>
            <w:r>
              <w:rPr>
                <w:rFonts w:ascii="Times New Roman"/>
                <w:b w:val="false"/>
                <w:i w:val="false"/>
                <w:color w:val="000000"/>
                <w:sz w:val="20"/>
              </w:rPr>
              <w:t>
 </w:t>
            </w:r>
          </w:p>
          <w:bookmarkEnd w:id="40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 w:id="401"/>
          <w:p>
            <w:pPr>
              <w:spacing w:after="20"/>
              <w:ind w:left="20"/>
              <w:jc w:val="both"/>
            </w:pPr>
            <w:r>
              <w:rPr>
                <w:rFonts w:ascii="Times New Roman"/>
                <w:b w:val="false"/>
                <w:i w:val="false"/>
                <w:color w:val="000000"/>
                <w:sz w:val="20"/>
              </w:rPr>
              <w:t>
 </w:t>
            </w:r>
          </w:p>
          <w:bookmarkEnd w:id="40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аумағында жер қатынастарын реттеу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 w:id="402"/>
          <w:p>
            <w:pPr>
              <w:spacing w:after="20"/>
              <w:ind w:left="20"/>
              <w:jc w:val="both"/>
            </w:pPr>
            <w:r>
              <w:rPr>
                <w:rFonts w:ascii="Times New Roman"/>
                <w:b w:val="false"/>
                <w:i w:val="false"/>
                <w:color w:val="000000"/>
                <w:sz w:val="20"/>
              </w:rPr>
              <w:t>
 </w:t>
            </w:r>
          </w:p>
          <w:bookmarkEnd w:id="40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6" w:id="403"/>
          <w:p>
            <w:pPr>
              <w:spacing w:after="20"/>
              <w:ind w:left="20"/>
              <w:jc w:val="both"/>
            </w:pPr>
            <w:r>
              <w:rPr>
                <w:rFonts w:ascii="Times New Roman"/>
                <w:b w:val="false"/>
                <w:i w:val="false"/>
                <w:color w:val="000000"/>
                <w:sz w:val="20"/>
              </w:rPr>
              <w:t>
11</w:t>
            </w:r>
          </w:p>
          <w:bookmarkEnd w:id="40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7" w:id="404"/>
          <w:p>
            <w:pPr>
              <w:spacing w:after="20"/>
              <w:ind w:left="20"/>
              <w:jc w:val="both"/>
            </w:pPr>
            <w:r>
              <w:rPr>
                <w:rFonts w:ascii="Times New Roman"/>
                <w:b w:val="false"/>
                <w:i w:val="false"/>
                <w:color w:val="000000"/>
                <w:sz w:val="20"/>
              </w:rPr>
              <w:t>
 </w:t>
            </w:r>
          </w:p>
          <w:bookmarkEnd w:id="40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8" w:id="405"/>
          <w:p>
            <w:pPr>
              <w:spacing w:after="20"/>
              <w:ind w:left="20"/>
              <w:jc w:val="both"/>
            </w:pPr>
            <w:r>
              <w:rPr>
                <w:rFonts w:ascii="Times New Roman"/>
                <w:b w:val="false"/>
                <w:i w:val="false"/>
                <w:color w:val="000000"/>
                <w:sz w:val="20"/>
              </w:rPr>
              <w:t>
 </w:t>
            </w:r>
          </w:p>
          <w:bookmarkEnd w:id="40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 w:id="406"/>
          <w:p>
            <w:pPr>
              <w:spacing w:after="20"/>
              <w:ind w:left="20"/>
              <w:jc w:val="both"/>
            </w:pPr>
            <w:r>
              <w:rPr>
                <w:rFonts w:ascii="Times New Roman"/>
                <w:b w:val="false"/>
                <w:i w:val="false"/>
                <w:color w:val="000000"/>
                <w:sz w:val="20"/>
              </w:rPr>
              <w:t>
 </w:t>
            </w:r>
          </w:p>
          <w:bookmarkEnd w:id="40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 w:id="407"/>
          <w:p>
            <w:pPr>
              <w:spacing w:after="20"/>
              <w:ind w:left="20"/>
              <w:jc w:val="both"/>
            </w:pPr>
            <w:r>
              <w:rPr>
                <w:rFonts w:ascii="Times New Roman"/>
                <w:b w:val="false"/>
                <w:i w:val="false"/>
                <w:color w:val="000000"/>
                <w:sz w:val="20"/>
              </w:rPr>
              <w:t>
12</w:t>
            </w:r>
          </w:p>
          <w:bookmarkEnd w:id="40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 w:id="408"/>
          <w:p>
            <w:pPr>
              <w:spacing w:after="20"/>
              <w:ind w:left="20"/>
              <w:jc w:val="both"/>
            </w:pPr>
            <w:r>
              <w:rPr>
                <w:rFonts w:ascii="Times New Roman"/>
                <w:b w:val="false"/>
                <w:i w:val="false"/>
                <w:color w:val="000000"/>
                <w:sz w:val="20"/>
              </w:rPr>
              <w:t>
 </w:t>
            </w:r>
          </w:p>
          <w:bookmarkEnd w:id="40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 w:id="409"/>
          <w:p>
            <w:pPr>
              <w:spacing w:after="20"/>
              <w:ind w:left="20"/>
              <w:jc w:val="both"/>
            </w:pPr>
            <w:r>
              <w:rPr>
                <w:rFonts w:ascii="Times New Roman"/>
                <w:b w:val="false"/>
                <w:i w:val="false"/>
                <w:color w:val="000000"/>
                <w:sz w:val="20"/>
              </w:rPr>
              <w:t>
 </w:t>
            </w:r>
          </w:p>
          <w:bookmarkEnd w:id="40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 w:id="410"/>
          <w:p>
            <w:pPr>
              <w:spacing w:after="20"/>
              <w:ind w:left="20"/>
              <w:jc w:val="both"/>
            </w:pPr>
            <w:r>
              <w:rPr>
                <w:rFonts w:ascii="Times New Roman"/>
                <w:b w:val="false"/>
                <w:i w:val="false"/>
                <w:color w:val="000000"/>
                <w:sz w:val="20"/>
              </w:rPr>
              <w:t>
 </w:t>
            </w:r>
          </w:p>
          <w:bookmarkEnd w:id="41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 w:id="411"/>
          <w:p>
            <w:pPr>
              <w:spacing w:after="20"/>
              <w:ind w:left="20"/>
              <w:jc w:val="both"/>
            </w:pPr>
            <w:r>
              <w:rPr>
                <w:rFonts w:ascii="Times New Roman"/>
                <w:b w:val="false"/>
                <w:i w:val="false"/>
                <w:color w:val="000000"/>
                <w:sz w:val="20"/>
              </w:rPr>
              <w:t>
 </w:t>
            </w:r>
          </w:p>
          <w:bookmarkEnd w:id="41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 w:id="412"/>
          <w:p>
            <w:pPr>
              <w:spacing w:after="20"/>
              <w:ind w:left="20"/>
              <w:jc w:val="both"/>
            </w:pPr>
            <w:r>
              <w:rPr>
                <w:rFonts w:ascii="Times New Roman"/>
                <w:b w:val="false"/>
                <w:i w:val="false"/>
                <w:color w:val="000000"/>
                <w:sz w:val="20"/>
              </w:rPr>
              <w:t>
 </w:t>
            </w:r>
          </w:p>
          <w:bookmarkEnd w:id="41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 w:id="413"/>
          <w:p>
            <w:pPr>
              <w:spacing w:after="20"/>
              <w:ind w:left="20"/>
              <w:jc w:val="both"/>
            </w:pPr>
            <w:r>
              <w:rPr>
                <w:rFonts w:ascii="Times New Roman"/>
                <w:b w:val="false"/>
                <w:i w:val="false"/>
                <w:color w:val="000000"/>
                <w:sz w:val="20"/>
              </w:rPr>
              <w:t>
13</w:t>
            </w:r>
          </w:p>
          <w:bookmarkEnd w:id="41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7" w:id="414"/>
          <w:p>
            <w:pPr>
              <w:spacing w:after="20"/>
              <w:ind w:left="20"/>
              <w:jc w:val="both"/>
            </w:pPr>
            <w:r>
              <w:rPr>
                <w:rFonts w:ascii="Times New Roman"/>
                <w:b w:val="false"/>
                <w:i w:val="false"/>
                <w:color w:val="000000"/>
                <w:sz w:val="20"/>
              </w:rPr>
              <w:t>
 </w:t>
            </w:r>
          </w:p>
          <w:bookmarkEnd w:id="41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 w:id="415"/>
          <w:p>
            <w:pPr>
              <w:spacing w:after="20"/>
              <w:ind w:left="20"/>
              <w:jc w:val="both"/>
            </w:pPr>
            <w:r>
              <w:rPr>
                <w:rFonts w:ascii="Times New Roman"/>
                <w:b w:val="false"/>
                <w:i w:val="false"/>
                <w:color w:val="000000"/>
                <w:sz w:val="20"/>
              </w:rPr>
              <w:t>
 </w:t>
            </w:r>
          </w:p>
          <w:bookmarkEnd w:id="41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9" w:id="416"/>
          <w:p>
            <w:pPr>
              <w:spacing w:after="20"/>
              <w:ind w:left="20"/>
              <w:jc w:val="both"/>
            </w:pPr>
            <w:r>
              <w:rPr>
                <w:rFonts w:ascii="Times New Roman"/>
                <w:b w:val="false"/>
                <w:i w:val="false"/>
                <w:color w:val="000000"/>
                <w:sz w:val="20"/>
              </w:rPr>
              <w:t>
 </w:t>
            </w:r>
          </w:p>
          <w:bookmarkEnd w:id="41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3" w:id="417"/>
          <w:p>
            <w:pPr>
              <w:spacing w:after="20"/>
              <w:ind w:left="20"/>
              <w:jc w:val="both"/>
            </w:pPr>
            <w:r>
              <w:rPr>
                <w:rFonts w:ascii="Times New Roman"/>
                <w:b w:val="false"/>
                <w:i w:val="false"/>
                <w:color w:val="000000"/>
                <w:sz w:val="20"/>
              </w:rPr>
              <w:t>
15</w:t>
            </w:r>
          </w:p>
          <w:bookmarkEnd w:id="41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9" w:id="418"/>
          <w:p>
            <w:pPr>
              <w:spacing w:after="20"/>
              <w:ind w:left="20"/>
              <w:jc w:val="both"/>
            </w:pPr>
            <w:r>
              <w:rPr>
                <w:rFonts w:ascii="Times New Roman"/>
                <w:b w:val="false"/>
                <w:i w:val="false"/>
                <w:color w:val="000000"/>
                <w:sz w:val="20"/>
              </w:rPr>
              <w:t>
5</w:t>
            </w:r>
          </w:p>
          <w:bookmarkEnd w:id="41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5" w:id="419"/>
          <w:p>
            <w:pPr>
              <w:spacing w:after="20"/>
              <w:ind w:left="20"/>
              <w:jc w:val="both"/>
            </w:pPr>
            <w:r>
              <w:rPr>
                <w:rFonts w:ascii="Times New Roman"/>
                <w:b w:val="false"/>
                <w:i w:val="false"/>
                <w:color w:val="000000"/>
                <w:sz w:val="20"/>
              </w:rPr>
              <w:t>
16</w:t>
            </w:r>
          </w:p>
          <w:bookmarkEnd w:id="41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6" w:id="420"/>
          <w:p>
            <w:pPr>
              <w:spacing w:after="20"/>
              <w:ind w:left="20"/>
              <w:jc w:val="both"/>
            </w:pPr>
            <w:r>
              <w:rPr>
                <w:rFonts w:ascii="Times New Roman"/>
                <w:b w:val="false"/>
                <w:i w:val="false"/>
                <w:color w:val="000000"/>
                <w:sz w:val="20"/>
              </w:rPr>
              <w:t>
 </w:t>
            </w:r>
          </w:p>
          <w:bookmarkEnd w:id="42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7" w:id="421"/>
          <w:p>
            <w:pPr>
              <w:spacing w:after="20"/>
              <w:ind w:left="20"/>
              <w:jc w:val="both"/>
            </w:pPr>
            <w:r>
              <w:rPr>
                <w:rFonts w:ascii="Times New Roman"/>
                <w:b w:val="false"/>
                <w:i w:val="false"/>
                <w:color w:val="000000"/>
                <w:sz w:val="20"/>
              </w:rPr>
              <w:t>
 </w:t>
            </w:r>
          </w:p>
          <w:bookmarkEnd w:id="42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8" w:id="422"/>
          <w:p>
            <w:pPr>
              <w:spacing w:after="20"/>
              <w:ind w:left="20"/>
              <w:jc w:val="both"/>
            </w:pPr>
            <w:r>
              <w:rPr>
                <w:rFonts w:ascii="Times New Roman"/>
                <w:b w:val="false"/>
                <w:i w:val="false"/>
                <w:color w:val="000000"/>
                <w:sz w:val="20"/>
              </w:rPr>
              <w:t>
 </w:t>
            </w:r>
          </w:p>
          <w:bookmarkEnd w:id="42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10929,0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