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52a6" w14:textId="53b5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қолдауды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15 ақпандағы № 151 шешімі. Қостанай облысының Әділет департаментінде 2018 жылғы 1 наурызда № 7560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Айтмагамбетова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"Қамысты ауданы әкімдігінің</w:t>
      </w:r>
    </w:p>
    <w:bookmarkEnd w:id="4"/>
    <w:bookmarkStart w:name="z11" w:id="5"/>
    <w:p>
      <w:pPr>
        <w:spacing w:after="0"/>
        <w:ind w:left="0"/>
        <w:jc w:val="both"/>
      </w:pPr>
      <w:r>
        <w:rPr>
          <w:rFonts w:ascii="Times New Roman"/>
          <w:b w:val="false"/>
          <w:i w:val="false"/>
          <w:color w:val="000000"/>
          <w:sz w:val="28"/>
        </w:rPr>
        <w:t>
      экономика және бюджеттік</w:t>
      </w:r>
    </w:p>
    <w:bookmarkEnd w:id="5"/>
    <w:bookmarkStart w:name="z12" w:id="6"/>
    <w:p>
      <w:pPr>
        <w:spacing w:after="0"/>
        <w:ind w:left="0"/>
        <w:jc w:val="both"/>
      </w:pPr>
      <w:r>
        <w:rPr>
          <w:rFonts w:ascii="Times New Roman"/>
          <w:b w:val="false"/>
          <w:i w:val="false"/>
          <w:color w:val="000000"/>
          <w:sz w:val="28"/>
        </w:rPr>
        <w:t>
      жоспарлау бөлімі" мемлекеттік</w:t>
      </w:r>
    </w:p>
    <w:bookmarkEnd w:id="6"/>
    <w:bookmarkStart w:name="z13" w:id="7"/>
    <w:p>
      <w:pPr>
        <w:spacing w:after="0"/>
        <w:ind w:left="0"/>
        <w:jc w:val="both"/>
      </w:pPr>
      <w:r>
        <w:rPr>
          <w:rFonts w:ascii="Times New Roman"/>
          <w:b w:val="false"/>
          <w:i w:val="false"/>
          <w:color w:val="000000"/>
          <w:sz w:val="28"/>
        </w:rPr>
        <w:t>
      мекемесінің басшысы</w:t>
      </w:r>
    </w:p>
    <w:bookmarkEnd w:id="7"/>
    <w:bookmarkStart w:name="z14" w:id="8"/>
    <w:p>
      <w:pPr>
        <w:spacing w:after="0"/>
        <w:ind w:left="0"/>
        <w:jc w:val="both"/>
      </w:pPr>
      <w:r>
        <w:rPr>
          <w:rFonts w:ascii="Times New Roman"/>
          <w:b w:val="false"/>
          <w:i w:val="false"/>
          <w:color w:val="000000"/>
          <w:sz w:val="28"/>
        </w:rPr>
        <w:t>
      ______________ К. Нұржанова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