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d19" w14:textId="2ed6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141 "Қамысты ауданы Қамысты ауылдық округінің 2018-2020 жылдарға арналған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13 қарашадағы № 199 шешімі. Қостанай облысының Әділет департаментінде 2018 жылғы 15 қарашада № 8093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Қамысты ауылдық округінің 2018-2020 жылдарға арналған бюджеті туралы" шешіміне (Нормативтік құқықтық актілерді мемлекеттік тіркеу тізілімінде № 7449 болып тіркелген, 2018 жылғы 9 қаңтарда Қазақстан Республикасы нормативтiк құқықтық актілерiнiң эталондық бақылау банкiнде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- 97677,5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75659,5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99416,9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- 0,0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-1739,4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1739,4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Нуржанова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2018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