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2e2e" w14:textId="de42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әкімінің 2017 жылғы 11 қыркүйектегі № 4 "Қамысты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әкімінің 2018 жылғы 15 қарашадағы № 3 шешімі. Қостанай облысының Әділет департаментінде 2018 жылғы 16 қарашада № 8100 болып тіркелді. Күші жойылды - Қостанай облысы Қамысты ауданы әкімінің 2020 жылғы 3 сәуірдегі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әкімінің 03.04.2020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қолданыска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Республикасының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аумақтық сайлау комиссиясының келісімі бойынша Қамысты ауданының әкімі ШЕШІМ ҚАБЫЛДАДЫ:</w:t>
      </w:r>
    </w:p>
    <w:bookmarkStart w:name="z5" w:id="1"/>
    <w:p>
      <w:pPr>
        <w:spacing w:after="0"/>
        <w:ind w:left="0"/>
        <w:jc w:val="both"/>
      </w:pPr>
      <w:r>
        <w:rPr>
          <w:rFonts w:ascii="Times New Roman"/>
          <w:b w:val="false"/>
          <w:i w:val="false"/>
          <w:color w:val="000000"/>
          <w:sz w:val="28"/>
        </w:rPr>
        <w:t xml:space="preserve">
      1. Қамысты ауданы әкімінің 2017 жылғы 11 қыркүйектегі </w:t>
      </w:r>
      <w:r>
        <w:rPr>
          <w:rFonts w:ascii="Times New Roman"/>
          <w:b w:val="false"/>
          <w:i w:val="false"/>
          <w:color w:val="000000"/>
          <w:sz w:val="28"/>
        </w:rPr>
        <w:t>№ 4</w:t>
      </w:r>
      <w:r>
        <w:rPr>
          <w:rFonts w:ascii="Times New Roman"/>
          <w:b w:val="false"/>
          <w:i w:val="false"/>
          <w:color w:val="000000"/>
          <w:sz w:val="28"/>
        </w:rPr>
        <w:t xml:space="preserve"> "Қамысты ауданының аумағында сайлау учаскелерін құру туралы" шешіміне (Нормативтік құқықтық актілерді мемлекеттік тіркеу тізілімінде № 7227 тіркелген, 2017 жылғы 11 қазанда Қазақстан Республикасы нормативтiк құқықтық актілерiнiң эталондық бақылау банкiнде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"Қамысты ауданы әкімінің аппараты"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Қамысты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3. Осы шешімнің орындалуын бақылау Қамысты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Қамысты аудандық аумақтық</w:t>
      </w:r>
    </w:p>
    <w:bookmarkEnd w:id="10"/>
    <w:bookmarkStart w:name="z16" w:id="11"/>
    <w:p>
      <w:pPr>
        <w:spacing w:after="0"/>
        <w:ind w:left="0"/>
        <w:jc w:val="both"/>
      </w:pPr>
      <w:r>
        <w:rPr>
          <w:rFonts w:ascii="Times New Roman"/>
          <w:b w:val="false"/>
          <w:i w:val="false"/>
          <w:color w:val="000000"/>
          <w:sz w:val="28"/>
        </w:rPr>
        <w:t>
      сайлау комиссиясының төрайымы</w:t>
      </w:r>
    </w:p>
    <w:bookmarkEnd w:id="11"/>
    <w:bookmarkStart w:name="z17" w:id="12"/>
    <w:p>
      <w:pPr>
        <w:spacing w:after="0"/>
        <w:ind w:left="0"/>
        <w:jc w:val="both"/>
      </w:pPr>
      <w:r>
        <w:rPr>
          <w:rFonts w:ascii="Times New Roman"/>
          <w:b w:val="false"/>
          <w:i w:val="false"/>
          <w:color w:val="000000"/>
          <w:sz w:val="28"/>
        </w:rPr>
        <w:t>
      ___________________ А. Мақаева</w:t>
      </w:r>
    </w:p>
    <w:bookmarkEnd w:id="12"/>
    <w:bookmarkStart w:name="z18" w:id="13"/>
    <w:p>
      <w:pPr>
        <w:spacing w:after="0"/>
        <w:ind w:left="0"/>
        <w:jc w:val="both"/>
      </w:pPr>
      <w:r>
        <w:rPr>
          <w:rFonts w:ascii="Times New Roman"/>
          <w:b w:val="false"/>
          <w:i w:val="false"/>
          <w:color w:val="000000"/>
          <w:sz w:val="28"/>
        </w:rPr>
        <w:t>
      2018 жылғы "13" қараша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қарашадағы</w:t>
            </w:r>
            <w:r>
              <w:br/>
            </w:r>
            <w:r>
              <w:rPr>
                <w:rFonts w:ascii="Times New Roman"/>
                <w:b w:val="false"/>
                <w:i w:val="false"/>
                <w:color w:val="000000"/>
                <w:sz w:val="20"/>
              </w:rPr>
              <w:t>№ 3 әкімнің шешіміне</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Қамысты ауданының аумағындағы сайлау учаскелері</w:t>
      </w:r>
    </w:p>
    <w:bookmarkEnd w:id="14"/>
    <w:bookmarkStart w:name="z21" w:id="15"/>
    <w:p>
      <w:pPr>
        <w:spacing w:after="0"/>
        <w:ind w:left="0"/>
        <w:jc w:val="both"/>
      </w:pPr>
      <w:r>
        <w:rPr>
          <w:rFonts w:ascii="Times New Roman"/>
          <w:b w:val="false"/>
          <w:i w:val="false"/>
          <w:color w:val="000000"/>
          <w:sz w:val="28"/>
        </w:rPr>
        <w:t>
      1. № 393 сайлау учаскесі</w:t>
      </w:r>
    </w:p>
    <w:bookmarkEnd w:id="15"/>
    <w:bookmarkStart w:name="z22" w:id="16"/>
    <w:p>
      <w:pPr>
        <w:spacing w:after="0"/>
        <w:ind w:left="0"/>
        <w:jc w:val="both"/>
      </w:pPr>
      <w:r>
        <w:rPr>
          <w:rFonts w:ascii="Times New Roman"/>
          <w:b w:val="false"/>
          <w:i w:val="false"/>
          <w:color w:val="000000"/>
          <w:sz w:val="28"/>
        </w:rPr>
        <w:t>
      Шекараларында: Жайылма, Сахаровка, Пушкино ауылдары.</w:t>
      </w:r>
    </w:p>
    <w:bookmarkEnd w:id="16"/>
    <w:bookmarkStart w:name="z23" w:id="17"/>
    <w:p>
      <w:pPr>
        <w:spacing w:after="0"/>
        <w:ind w:left="0"/>
        <w:jc w:val="both"/>
      </w:pPr>
      <w:r>
        <w:rPr>
          <w:rFonts w:ascii="Times New Roman"/>
          <w:b w:val="false"/>
          <w:i w:val="false"/>
          <w:color w:val="000000"/>
          <w:sz w:val="28"/>
        </w:rPr>
        <w:t>
      2. № 394 сайлау учаскесі</w:t>
      </w:r>
    </w:p>
    <w:bookmarkEnd w:id="17"/>
    <w:bookmarkStart w:name="z24" w:id="18"/>
    <w:p>
      <w:pPr>
        <w:spacing w:after="0"/>
        <w:ind w:left="0"/>
        <w:jc w:val="both"/>
      </w:pPr>
      <w:r>
        <w:rPr>
          <w:rFonts w:ascii="Times New Roman"/>
          <w:b w:val="false"/>
          <w:i w:val="false"/>
          <w:color w:val="000000"/>
          <w:sz w:val="28"/>
        </w:rPr>
        <w:t>
      Шекараларында: Клочково ауылы.</w:t>
      </w:r>
    </w:p>
    <w:bookmarkEnd w:id="18"/>
    <w:bookmarkStart w:name="z25" w:id="19"/>
    <w:p>
      <w:pPr>
        <w:spacing w:after="0"/>
        <w:ind w:left="0"/>
        <w:jc w:val="both"/>
      </w:pPr>
      <w:r>
        <w:rPr>
          <w:rFonts w:ascii="Times New Roman"/>
          <w:b w:val="false"/>
          <w:i w:val="false"/>
          <w:color w:val="000000"/>
          <w:sz w:val="28"/>
        </w:rPr>
        <w:t>
      3. № 395 сайлау учаскесі</w:t>
      </w:r>
    </w:p>
    <w:bookmarkEnd w:id="19"/>
    <w:bookmarkStart w:name="z26" w:id="20"/>
    <w:p>
      <w:pPr>
        <w:spacing w:after="0"/>
        <w:ind w:left="0"/>
        <w:jc w:val="both"/>
      </w:pPr>
      <w:r>
        <w:rPr>
          <w:rFonts w:ascii="Times New Roman"/>
          <w:b w:val="false"/>
          <w:i w:val="false"/>
          <w:color w:val="000000"/>
          <w:sz w:val="28"/>
        </w:rPr>
        <w:t>
      Шекараларында: Арқа ауылы.</w:t>
      </w:r>
    </w:p>
    <w:bookmarkEnd w:id="20"/>
    <w:bookmarkStart w:name="z27" w:id="21"/>
    <w:p>
      <w:pPr>
        <w:spacing w:after="0"/>
        <w:ind w:left="0"/>
        <w:jc w:val="both"/>
      </w:pPr>
      <w:r>
        <w:rPr>
          <w:rFonts w:ascii="Times New Roman"/>
          <w:b w:val="false"/>
          <w:i w:val="false"/>
          <w:color w:val="000000"/>
          <w:sz w:val="28"/>
        </w:rPr>
        <w:t>
      4. № 396 сайлау учаскесі</w:t>
      </w:r>
    </w:p>
    <w:bookmarkEnd w:id="21"/>
    <w:bookmarkStart w:name="z28" w:id="22"/>
    <w:p>
      <w:pPr>
        <w:spacing w:after="0"/>
        <w:ind w:left="0"/>
        <w:jc w:val="both"/>
      </w:pPr>
      <w:r>
        <w:rPr>
          <w:rFonts w:ascii="Times New Roman"/>
          <w:b w:val="false"/>
          <w:i w:val="false"/>
          <w:color w:val="000000"/>
          <w:sz w:val="28"/>
        </w:rPr>
        <w:t>
      Шекараларында: Ливановка ауылы.</w:t>
      </w:r>
    </w:p>
    <w:bookmarkEnd w:id="22"/>
    <w:bookmarkStart w:name="z29" w:id="23"/>
    <w:p>
      <w:pPr>
        <w:spacing w:after="0"/>
        <w:ind w:left="0"/>
        <w:jc w:val="both"/>
      </w:pPr>
      <w:r>
        <w:rPr>
          <w:rFonts w:ascii="Times New Roman"/>
          <w:b w:val="false"/>
          <w:i w:val="false"/>
          <w:color w:val="000000"/>
          <w:sz w:val="28"/>
        </w:rPr>
        <w:t>
      5. № 399 сайлау учаскесі</w:t>
      </w:r>
    </w:p>
    <w:bookmarkEnd w:id="23"/>
    <w:bookmarkStart w:name="z30" w:id="24"/>
    <w:p>
      <w:pPr>
        <w:spacing w:after="0"/>
        <w:ind w:left="0"/>
        <w:jc w:val="both"/>
      </w:pPr>
      <w:r>
        <w:rPr>
          <w:rFonts w:ascii="Times New Roman"/>
          <w:b w:val="false"/>
          <w:i w:val="false"/>
          <w:color w:val="000000"/>
          <w:sz w:val="28"/>
        </w:rPr>
        <w:t>
      Шекараларында: Қамысты ауылы, Северная көшесі № 1А, 1-6, 8-18, 20, 23, 24, Журавлев көшесі № 1А, 3-20, Строительная көшесі № 20-23, 30-35, 38-47, 49, 53, 55, Мазукаев көшесі № 15, 17, 19, 21, 23, 25, 27, 29-30, 32, 34, 36, 38, 39, 41, 43-46, 48, 50-58, 61, 65, 67, Парковая көшесі № 2А, 2, 4, 5, 6, 8, 10, 11, Парковый тұйық көшесі № 2, 4, 6, Школьная көшесі № 18А, 24-28, 29, 31, 33-39, 41, 43-44, 46, 49-51, 53, 57, 59, Транспортная көшесі № 46, 47, 49, 51, 56, Свердлов көшесі № 4-11, 14, 18, 20-24, 30, 36, 37, 39, 41-43, Одесская көшесі № 2, 4, 7, Ленин көшесі № 2, 3, 5, 6, 12 - 15, 23-30, 32, 32а, 34, 43, 45, 47, 51, 53, Косьма көшесі № 1, 4, 6-12, 7А, 15-18, 26, 28, 30, 43А, 45А, 46Б, Киевская көшесі № 1, 3, 4-9, Карл Маркс көшесі № 23, 25, 28, 30, 32, 38, 42, Ержанов көшесі № 33, 35, 37, 39, 48, 50, 54-56, 57, 61а, 72, 82, 84, 86, 88, 90, Досжанов көшесі № 2А, 2-10, 12, Дорожная көшесі № 3, 6, Банная көшесі № 1, 3-5, 7, 8, 60 лет Октября көшесі № 1, 3-6, 8-10, 12, 14, 17, 19-21, 23, 25, 27, 29, 31, 33, 10 лет Целины көшесі № 2, 3, 5, 10, 12, 15, 17, 21, 23, 25, Құдайқұлов көшесі № 31, 33, 35, 37, 42, 43, 45-52, 55, 57, 60-62, 64-65, 67, 69, 71, 73, 75-82, 84-105, 107, 109.</w:t>
      </w:r>
    </w:p>
    <w:bookmarkEnd w:id="24"/>
    <w:bookmarkStart w:name="z31" w:id="25"/>
    <w:p>
      <w:pPr>
        <w:spacing w:after="0"/>
        <w:ind w:left="0"/>
        <w:jc w:val="both"/>
      </w:pPr>
      <w:r>
        <w:rPr>
          <w:rFonts w:ascii="Times New Roman"/>
          <w:b w:val="false"/>
          <w:i w:val="false"/>
          <w:color w:val="000000"/>
          <w:sz w:val="28"/>
        </w:rPr>
        <w:t>
      6. № 400 сайлау учаскесі</w:t>
      </w:r>
    </w:p>
    <w:bookmarkEnd w:id="25"/>
    <w:bookmarkStart w:name="z32" w:id="26"/>
    <w:p>
      <w:pPr>
        <w:spacing w:after="0"/>
        <w:ind w:left="0"/>
        <w:jc w:val="both"/>
      </w:pPr>
      <w:r>
        <w:rPr>
          <w:rFonts w:ascii="Times New Roman"/>
          <w:b w:val="false"/>
          <w:i w:val="false"/>
          <w:color w:val="000000"/>
          <w:sz w:val="28"/>
        </w:rPr>
        <w:t>
      Шекараларында: Қамысты ауылы, Школьная көшесі № 52, 65, 67, 69, 71, 73, Советская көшесі № 11-16, Ленин тұйық көшесі № 2-4, 6, 8, 10, 12, Гагарин тұйық көшесі № 2А, 3-11, 50 лет Октября тұйық көшесі № 1-4, 6, 7а, Новая көшесі № 1-7, 9-13, 15, 17-19, 22, 26, 28, Ленин көшесі № 38, 40, 42, 44, 46, 48, 50, 52, 54, 64, 68, 70, 72, Косма көшесі № 21, 23, 36, 38, 40, 42, Кооператор көшесі № 2-10, 12, Коммунальная көшесі № 1-14, 16, 20, Коммунальный тұйық көшесі № 1а, Декабристов көшесі № 1-3, 5-9, 5А, 7А, 11, 12, 14, Гумилев көшесі № 1-9, 11, 15-20, 22-28, 30-31, 34-38, 44-47, 50, 51, 53, 54, 56, 57, 59, 61-66, 70-76, 78, 82, 84, 86, 88, 92, 94, 96, 100, 102, 110, Энергетиков тұйық көшесі № 4, 6, 8, Энергетиков көшесі № 2Б, 3, 5, 7, 9, 11, 13, 17, 19, 19А, 23, 25, Абай көшесі № 47, 49, 51, Маяковский көшесі № 43, 45, 47, 52, 56, Гагарин көшесі № 1, 3-13, 15-23, 25, 27, 29, 50 лет Октября көшесі № 1А, 2А, 2Б, 2-7, 9-12, 14, 16, 16А, 16Б, 16В, 16Г, 18, 20, 22, 23, 25, 27, 28, 30, 31, 31А, 33, 35, 38, 40, 42, 44, Мешіт ауылы.</w:t>
      </w:r>
    </w:p>
    <w:bookmarkEnd w:id="26"/>
    <w:bookmarkStart w:name="z33" w:id="27"/>
    <w:p>
      <w:pPr>
        <w:spacing w:after="0"/>
        <w:ind w:left="0"/>
        <w:jc w:val="both"/>
      </w:pPr>
      <w:r>
        <w:rPr>
          <w:rFonts w:ascii="Times New Roman"/>
          <w:b w:val="false"/>
          <w:i w:val="false"/>
          <w:color w:val="000000"/>
          <w:sz w:val="28"/>
        </w:rPr>
        <w:t>
      7. № 403 сайлау учаскесі</w:t>
      </w:r>
    </w:p>
    <w:bookmarkEnd w:id="27"/>
    <w:bookmarkStart w:name="z34" w:id="28"/>
    <w:p>
      <w:pPr>
        <w:spacing w:after="0"/>
        <w:ind w:left="0"/>
        <w:jc w:val="both"/>
      </w:pPr>
      <w:r>
        <w:rPr>
          <w:rFonts w:ascii="Times New Roman"/>
          <w:b w:val="false"/>
          <w:i w:val="false"/>
          <w:color w:val="000000"/>
          <w:sz w:val="28"/>
        </w:rPr>
        <w:t>
      Шекараларында: Свободное ауылы.</w:t>
      </w:r>
    </w:p>
    <w:bookmarkEnd w:id="28"/>
    <w:bookmarkStart w:name="z35" w:id="29"/>
    <w:p>
      <w:pPr>
        <w:spacing w:after="0"/>
        <w:ind w:left="0"/>
        <w:jc w:val="both"/>
      </w:pPr>
      <w:r>
        <w:rPr>
          <w:rFonts w:ascii="Times New Roman"/>
          <w:b w:val="false"/>
          <w:i w:val="false"/>
          <w:color w:val="000000"/>
          <w:sz w:val="28"/>
        </w:rPr>
        <w:t>
      8. № 404 сайлау учаскесі</w:t>
      </w:r>
    </w:p>
    <w:bookmarkEnd w:id="29"/>
    <w:bookmarkStart w:name="z36" w:id="30"/>
    <w:p>
      <w:pPr>
        <w:spacing w:after="0"/>
        <w:ind w:left="0"/>
        <w:jc w:val="both"/>
      </w:pPr>
      <w:r>
        <w:rPr>
          <w:rFonts w:ascii="Times New Roman"/>
          <w:b w:val="false"/>
          <w:i w:val="false"/>
          <w:color w:val="000000"/>
          <w:sz w:val="28"/>
        </w:rPr>
        <w:t>
      Шекараларында: Талдыкөл ауылы.</w:t>
      </w:r>
    </w:p>
    <w:bookmarkEnd w:id="30"/>
    <w:bookmarkStart w:name="z37" w:id="31"/>
    <w:p>
      <w:pPr>
        <w:spacing w:after="0"/>
        <w:ind w:left="0"/>
        <w:jc w:val="both"/>
      </w:pPr>
      <w:r>
        <w:rPr>
          <w:rFonts w:ascii="Times New Roman"/>
          <w:b w:val="false"/>
          <w:i w:val="false"/>
          <w:color w:val="000000"/>
          <w:sz w:val="28"/>
        </w:rPr>
        <w:t>
      9. № 405 сайлау учаскесі</w:t>
      </w:r>
    </w:p>
    <w:bookmarkEnd w:id="31"/>
    <w:bookmarkStart w:name="z38" w:id="32"/>
    <w:p>
      <w:pPr>
        <w:spacing w:after="0"/>
        <w:ind w:left="0"/>
        <w:jc w:val="both"/>
      </w:pPr>
      <w:r>
        <w:rPr>
          <w:rFonts w:ascii="Times New Roman"/>
          <w:b w:val="false"/>
          <w:i w:val="false"/>
          <w:color w:val="000000"/>
          <w:sz w:val="28"/>
        </w:rPr>
        <w:t>
      Шекараларында: Орқаш ауылы.</w:t>
      </w:r>
    </w:p>
    <w:bookmarkEnd w:id="32"/>
    <w:bookmarkStart w:name="z39" w:id="33"/>
    <w:p>
      <w:pPr>
        <w:spacing w:after="0"/>
        <w:ind w:left="0"/>
        <w:jc w:val="both"/>
      </w:pPr>
      <w:r>
        <w:rPr>
          <w:rFonts w:ascii="Times New Roman"/>
          <w:b w:val="false"/>
          <w:i w:val="false"/>
          <w:color w:val="000000"/>
          <w:sz w:val="28"/>
        </w:rPr>
        <w:t>
      10. № 406 сайлау учаскесі</w:t>
      </w:r>
    </w:p>
    <w:bookmarkEnd w:id="33"/>
    <w:bookmarkStart w:name="z40" w:id="34"/>
    <w:p>
      <w:pPr>
        <w:spacing w:after="0"/>
        <w:ind w:left="0"/>
        <w:jc w:val="both"/>
      </w:pPr>
      <w:r>
        <w:rPr>
          <w:rFonts w:ascii="Times New Roman"/>
          <w:b w:val="false"/>
          <w:i w:val="false"/>
          <w:color w:val="000000"/>
          <w:sz w:val="28"/>
        </w:rPr>
        <w:t>
      Шекараларында: Алтынсарин ауылы.</w:t>
      </w:r>
    </w:p>
    <w:bookmarkEnd w:id="34"/>
    <w:bookmarkStart w:name="z41" w:id="35"/>
    <w:p>
      <w:pPr>
        <w:spacing w:after="0"/>
        <w:ind w:left="0"/>
        <w:jc w:val="both"/>
      </w:pPr>
      <w:r>
        <w:rPr>
          <w:rFonts w:ascii="Times New Roman"/>
          <w:b w:val="false"/>
          <w:i w:val="false"/>
          <w:color w:val="000000"/>
          <w:sz w:val="28"/>
        </w:rPr>
        <w:t>
      11. № 407 сайлау учаскесі</w:t>
      </w:r>
    </w:p>
    <w:bookmarkEnd w:id="35"/>
    <w:bookmarkStart w:name="z42" w:id="36"/>
    <w:p>
      <w:pPr>
        <w:spacing w:after="0"/>
        <w:ind w:left="0"/>
        <w:jc w:val="both"/>
      </w:pPr>
      <w:r>
        <w:rPr>
          <w:rFonts w:ascii="Times New Roman"/>
          <w:b w:val="false"/>
          <w:i w:val="false"/>
          <w:color w:val="000000"/>
          <w:sz w:val="28"/>
        </w:rPr>
        <w:t>
      Шекараларында: Қарабатыр ауылы.</w:t>
      </w:r>
    </w:p>
    <w:bookmarkEnd w:id="36"/>
    <w:bookmarkStart w:name="z43" w:id="37"/>
    <w:p>
      <w:pPr>
        <w:spacing w:after="0"/>
        <w:ind w:left="0"/>
        <w:jc w:val="both"/>
      </w:pPr>
      <w:r>
        <w:rPr>
          <w:rFonts w:ascii="Times New Roman"/>
          <w:b w:val="false"/>
          <w:i w:val="false"/>
          <w:color w:val="000000"/>
          <w:sz w:val="28"/>
        </w:rPr>
        <w:t>
      12. № 408 сайлау учаскесі</w:t>
      </w:r>
    </w:p>
    <w:bookmarkEnd w:id="37"/>
    <w:bookmarkStart w:name="z44" w:id="38"/>
    <w:p>
      <w:pPr>
        <w:spacing w:after="0"/>
        <w:ind w:left="0"/>
        <w:jc w:val="both"/>
      </w:pPr>
      <w:r>
        <w:rPr>
          <w:rFonts w:ascii="Times New Roman"/>
          <w:b w:val="false"/>
          <w:i w:val="false"/>
          <w:color w:val="000000"/>
          <w:sz w:val="28"/>
        </w:rPr>
        <w:t>
      Шекаларында: Аралкөл ауылы.</w:t>
      </w:r>
    </w:p>
    <w:bookmarkEnd w:id="38"/>
    <w:bookmarkStart w:name="z45" w:id="39"/>
    <w:p>
      <w:pPr>
        <w:spacing w:after="0"/>
        <w:ind w:left="0"/>
        <w:jc w:val="both"/>
      </w:pPr>
      <w:r>
        <w:rPr>
          <w:rFonts w:ascii="Times New Roman"/>
          <w:b w:val="false"/>
          <w:i w:val="false"/>
          <w:color w:val="000000"/>
          <w:sz w:val="28"/>
        </w:rPr>
        <w:t>
      13. № 409 сайлау учаскесі</w:t>
      </w:r>
    </w:p>
    <w:bookmarkEnd w:id="39"/>
    <w:bookmarkStart w:name="z46" w:id="40"/>
    <w:p>
      <w:pPr>
        <w:spacing w:after="0"/>
        <w:ind w:left="0"/>
        <w:jc w:val="both"/>
      </w:pPr>
      <w:r>
        <w:rPr>
          <w:rFonts w:ascii="Times New Roman"/>
          <w:b w:val="false"/>
          <w:i w:val="false"/>
          <w:color w:val="000000"/>
          <w:sz w:val="28"/>
        </w:rPr>
        <w:t>
      Шекараларында: Бестөбе ауылы.</w:t>
      </w:r>
    </w:p>
    <w:bookmarkEnd w:id="40"/>
    <w:bookmarkStart w:name="z47" w:id="41"/>
    <w:p>
      <w:pPr>
        <w:spacing w:after="0"/>
        <w:ind w:left="0"/>
        <w:jc w:val="both"/>
      </w:pPr>
      <w:r>
        <w:rPr>
          <w:rFonts w:ascii="Times New Roman"/>
          <w:b w:val="false"/>
          <w:i w:val="false"/>
          <w:color w:val="000000"/>
          <w:sz w:val="28"/>
        </w:rPr>
        <w:t>
      14. № 411 сайлау учаскесі</w:t>
      </w:r>
    </w:p>
    <w:bookmarkEnd w:id="41"/>
    <w:bookmarkStart w:name="z48" w:id="42"/>
    <w:p>
      <w:pPr>
        <w:spacing w:after="0"/>
        <w:ind w:left="0"/>
        <w:jc w:val="both"/>
      </w:pPr>
      <w:r>
        <w:rPr>
          <w:rFonts w:ascii="Times New Roman"/>
          <w:b w:val="false"/>
          <w:i w:val="false"/>
          <w:color w:val="000000"/>
          <w:sz w:val="28"/>
        </w:rPr>
        <w:t>
      Шекараларында: Фрунзе ауылы.</w:t>
      </w:r>
    </w:p>
    <w:bookmarkEnd w:id="42"/>
    <w:bookmarkStart w:name="z49" w:id="43"/>
    <w:p>
      <w:pPr>
        <w:spacing w:after="0"/>
        <w:ind w:left="0"/>
        <w:jc w:val="both"/>
      </w:pPr>
      <w:r>
        <w:rPr>
          <w:rFonts w:ascii="Times New Roman"/>
          <w:b w:val="false"/>
          <w:i w:val="false"/>
          <w:color w:val="000000"/>
          <w:sz w:val="28"/>
        </w:rPr>
        <w:t>
      15. № 413 сайлау учаскесі</w:t>
      </w:r>
    </w:p>
    <w:bookmarkEnd w:id="43"/>
    <w:bookmarkStart w:name="z50" w:id="44"/>
    <w:p>
      <w:pPr>
        <w:spacing w:after="0"/>
        <w:ind w:left="0"/>
        <w:jc w:val="both"/>
      </w:pPr>
      <w:r>
        <w:rPr>
          <w:rFonts w:ascii="Times New Roman"/>
          <w:b w:val="false"/>
          <w:i w:val="false"/>
          <w:color w:val="000000"/>
          <w:sz w:val="28"/>
        </w:rPr>
        <w:t>
      Шекараларында: Адаевка ауылы.</w:t>
      </w:r>
    </w:p>
    <w:bookmarkEnd w:id="44"/>
    <w:bookmarkStart w:name="z51" w:id="45"/>
    <w:p>
      <w:pPr>
        <w:spacing w:after="0"/>
        <w:ind w:left="0"/>
        <w:jc w:val="both"/>
      </w:pPr>
      <w:r>
        <w:rPr>
          <w:rFonts w:ascii="Times New Roman"/>
          <w:b w:val="false"/>
          <w:i w:val="false"/>
          <w:color w:val="000000"/>
          <w:sz w:val="28"/>
        </w:rPr>
        <w:t>
      16. № 414 сайлау учаскесі</w:t>
      </w:r>
    </w:p>
    <w:bookmarkEnd w:id="45"/>
    <w:bookmarkStart w:name="z52" w:id="46"/>
    <w:p>
      <w:pPr>
        <w:spacing w:after="0"/>
        <w:ind w:left="0"/>
        <w:jc w:val="both"/>
      </w:pPr>
      <w:r>
        <w:rPr>
          <w:rFonts w:ascii="Times New Roman"/>
          <w:b w:val="false"/>
          <w:i w:val="false"/>
          <w:color w:val="000000"/>
          <w:sz w:val="28"/>
        </w:rPr>
        <w:t>
      Шекараларында: Дружба ауылы.</w:t>
      </w:r>
    </w:p>
    <w:bookmarkEnd w:id="46"/>
    <w:bookmarkStart w:name="z53" w:id="47"/>
    <w:p>
      <w:pPr>
        <w:spacing w:after="0"/>
        <w:ind w:left="0"/>
        <w:jc w:val="both"/>
      </w:pPr>
      <w:r>
        <w:rPr>
          <w:rFonts w:ascii="Times New Roman"/>
          <w:b w:val="false"/>
          <w:i w:val="false"/>
          <w:color w:val="000000"/>
          <w:sz w:val="28"/>
        </w:rPr>
        <w:t>
      17. № 416 сайлау учаскесі</w:t>
      </w:r>
    </w:p>
    <w:bookmarkEnd w:id="47"/>
    <w:bookmarkStart w:name="z54" w:id="48"/>
    <w:p>
      <w:pPr>
        <w:spacing w:after="0"/>
        <w:ind w:left="0"/>
        <w:jc w:val="both"/>
      </w:pPr>
      <w:r>
        <w:rPr>
          <w:rFonts w:ascii="Times New Roman"/>
          <w:b w:val="false"/>
          <w:i w:val="false"/>
          <w:color w:val="000000"/>
          <w:sz w:val="28"/>
        </w:rPr>
        <w:t>
      Шекараларында: Қамысты ауылы, Энергетиков көшесі № 12, 14, 16, 27, 29, 31, 33, 35, 37, Транспортная көшесі № 2, 4-8, 10-18, 20-22, 25-28, 31, 34, 37, 39-45, Степная көшесі № 2, 4, 6, 8, 10, 12, 14, 18, 20, 22, Ержанов көшесі № 1-8, 10-20, 23-27, 29-31, 32, 34, 38, 40, 42, Горький көшесі № 1, 4, 6-8, 10, 12, 14, 16, 18, 26, Уәлиханов көшесі № 1, 3, 5, Құдайқұлов көшесі № 1-11, 13, 14, 16-22, 24-27, 30, 36, 38, Карл Маркс көшесі № 3-9, 12, 16-19, 22, Абай көшесі № 18-25, 27-36, 38-39, 41, 43, 44, 46, 47, 49, 51, Маяковский көшесі № 11, 13, 15, 18, 20, 22-25, 27, 29, 32, 35-37, 42, 44, 46, Журавлев көшесі 22-26, 28,30, 32, 34, 36, 38, 40, 42, 44, 46, 48, Строительная көшесі № 1-6, 8, 10-18, Школьная көшесі № 1-3, 5, 10-12, 14, 18, 19, Строительный тұйық көшесі № 2-8, Маяковский көшесі № 1, 3, 5, 6, 8, 10, 12, 14, Мазукаев көшесі № 2-5, 8А, 10-14, 15А,16, Абай көшесі № 5, 7, 9-14, Әуезов тұйық көшесі № 1, 2, 3, 15, Әуезов көшесі № 1-6, 8, 9, 11-14, Северная көшесі № 1-5, 7, 9, 10, 12, 14, 16, 18, Южная көшесі № 2, 4-15.</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