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f0f1" w14:textId="1faf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131 "Қамысты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29 қарашадағы № 205 шешімі. Қостанай облысының Әділет департаментінде 2018 жылғы 11 желтоқсанда № 8160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131</w:t>
      </w:r>
      <w:r>
        <w:rPr>
          <w:rFonts w:ascii="Times New Roman"/>
          <w:b w:val="false"/>
          <w:i w:val="false"/>
          <w:color w:val="000000"/>
          <w:sz w:val="28"/>
        </w:rPr>
        <w:t xml:space="preserve"> "Қамысты ауданының 2018-2020 жылдарға арналған аудандық бюджеті туралы" шешіміне (Нормативтік құқықтық актілерді мемлекеттік тіркеу тізілімінде № 7448 болып тіркелген, 2018 жылғы 9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2427727, 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759694, 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4461, 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1662822,0 мың теңге;</w:t>
      </w:r>
    </w:p>
    <w:bookmarkEnd w:id="8"/>
    <w:bookmarkStart w:name="z13" w:id="9"/>
    <w:p>
      <w:pPr>
        <w:spacing w:after="0"/>
        <w:ind w:left="0"/>
        <w:jc w:val="both"/>
      </w:pPr>
      <w:r>
        <w:rPr>
          <w:rFonts w:ascii="Times New Roman"/>
          <w:b w:val="false"/>
          <w:i w:val="false"/>
          <w:color w:val="000000"/>
          <w:sz w:val="28"/>
        </w:rPr>
        <w:t>
      2) шығындар – 2451762,7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10525,5,0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21454,5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10929,0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-34561,0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34561,0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Козлов</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"Қамысты ауданы әкімдігінің</w:t>
      </w:r>
    </w:p>
    <w:bookmarkEnd w:id="19"/>
    <w:bookmarkStart w:name="z26" w:id="20"/>
    <w:p>
      <w:pPr>
        <w:spacing w:after="0"/>
        <w:ind w:left="0"/>
        <w:jc w:val="both"/>
      </w:pPr>
      <w:r>
        <w:rPr>
          <w:rFonts w:ascii="Times New Roman"/>
          <w:b w:val="false"/>
          <w:i w:val="false"/>
          <w:color w:val="000000"/>
          <w:sz w:val="28"/>
        </w:rPr>
        <w:t>
      экономика және бюджеттік</w:t>
      </w:r>
    </w:p>
    <w:bookmarkEnd w:id="20"/>
    <w:bookmarkStart w:name="z27" w:id="21"/>
    <w:p>
      <w:pPr>
        <w:spacing w:after="0"/>
        <w:ind w:left="0"/>
        <w:jc w:val="both"/>
      </w:pPr>
      <w:r>
        <w:rPr>
          <w:rFonts w:ascii="Times New Roman"/>
          <w:b w:val="false"/>
          <w:i w:val="false"/>
          <w:color w:val="000000"/>
          <w:sz w:val="28"/>
        </w:rPr>
        <w:t>
      жоспарлау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 К. Нуржанова</w:t>
      </w:r>
    </w:p>
    <w:bookmarkEnd w:id="23"/>
    <w:bookmarkStart w:name="z30" w:id="24"/>
    <w:p>
      <w:pPr>
        <w:spacing w:after="0"/>
        <w:ind w:left="0"/>
        <w:jc w:val="both"/>
      </w:pPr>
      <w:r>
        <w:rPr>
          <w:rFonts w:ascii="Times New Roman"/>
          <w:b w:val="false"/>
          <w:i w:val="false"/>
          <w:color w:val="000000"/>
          <w:sz w:val="28"/>
        </w:rPr>
        <w:t>
      2018 жылғы "29" қараша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"29" қарашадағы</w:t>
            </w:r>
            <w:r>
              <w:br/>
            </w:r>
            <w:r>
              <w:rPr>
                <w:rFonts w:ascii="Times New Roman"/>
                <w:b w:val="false"/>
                <w:i w:val="false"/>
                <w:color w:val="000000"/>
                <w:sz w:val="20"/>
              </w:rPr>
              <w:t xml:space="preserve"> № 205 шешіміне</w:t>
            </w:r>
            <w:r>
              <w:br/>
            </w:r>
            <w:r>
              <w:rPr>
                <w:rFonts w:ascii="Times New Roman"/>
                <w:b w:val="false"/>
                <w:i w:val="false"/>
                <w:color w:val="000000"/>
                <w:sz w:val="20"/>
              </w:rPr>
              <w:t xml:space="preserve">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w:t>
            </w:r>
            <w:r>
              <w:br/>
            </w:r>
            <w:r>
              <w:rPr>
                <w:rFonts w:ascii="Times New Roman"/>
                <w:b w:val="false"/>
                <w:i w:val="false"/>
                <w:color w:val="000000"/>
                <w:sz w:val="20"/>
              </w:rPr>
              <w:t>1-қосымша</w:t>
            </w:r>
          </w:p>
        </w:tc>
      </w:tr>
    </w:tbl>
    <w:bookmarkStart w:name="z33" w:id="25"/>
    <w:p>
      <w:pPr>
        <w:spacing w:after="0"/>
        <w:ind w:left="0"/>
        <w:jc w:val="left"/>
      </w:pPr>
      <w:r>
        <w:rPr>
          <w:rFonts w:ascii="Times New Roman"/>
          <w:b/>
          <w:i w:val="false"/>
          <w:color w:val="000000"/>
        </w:rPr>
        <w:t xml:space="preserve"> Қамысты ауданының 2018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