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7a89" w14:textId="f03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141 "Қамысты ауданы Қамысты ауылдық округінің 2018 - 2020 жылдарға арналған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21 желтоқсандағы № 209 шешімі. Қостанай облысының Әділет департаментінде 2018 жылғы 26 желтоқсанда № 8192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"Қамысты ауданы Қамысты ауылдық округінің 2018-2020 жылдарға арналған бюджеті туралы"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9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7449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- 97677,5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75659,5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97677,5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- 0,0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2018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