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5e04" w14:textId="5c75e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Қарабалық ауданы Қостанай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2018 жылғы 17 мамырдағы № 257 шешімі. Қостанай облысының Әділет департаментінде 2018 жылғы 25 мамырда № 7790 болып тіркелді. Күші жойылды - Қостанай облысы Қарабалық ауданы мәслихатының 2020 жылғы 17 қаңтардағы № 471 шешімімен</w:t>
      </w:r>
    </w:p>
    <w:p>
      <w:pPr>
        <w:spacing w:after="0"/>
        <w:ind w:left="0"/>
        <w:jc w:val="both"/>
      </w:pPr>
      <w:bookmarkStart w:name="z4" w:id="0"/>
      <w:r>
        <w:rPr>
          <w:rFonts w:ascii="Times New Roman"/>
          <w:b w:val="false"/>
          <w:i w:val="false"/>
          <w:color w:val="ff0000"/>
          <w:sz w:val="28"/>
        </w:rPr>
        <w:t xml:space="preserve">
      Ескерту. Күші жойылды Қостанай облысы Қарабалық ауданы мәслихатының 17.01.2020 </w:t>
      </w:r>
      <w:r>
        <w:rPr>
          <w:rFonts w:ascii="Times New Roman"/>
          <w:b w:val="false"/>
          <w:i w:val="false"/>
          <w:color w:val="ff0000"/>
          <w:sz w:val="28"/>
        </w:rPr>
        <w:t>№ 471</w:t>
      </w:r>
      <w:r>
        <w:rPr>
          <w:rFonts w:ascii="Times New Roman"/>
          <w:b w:val="false"/>
          <w:i w:val="false"/>
          <w:color w:val="ff0000"/>
          <w:sz w:val="28"/>
        </w:rPr>
        <w:t xml:space="preserve"> шешімімен (халық саны екі мың адамнан көп кент, ауылдық округ үшін 01.01.2018 бастап және халық саны екі мың адам және одан аз ауылдар,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Қарабалық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Қарабалық ауданы Қостанай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Қостанай облысы Қарабалық ауданы</w:t>
      </w:r>
    </w:p>
    <w:bookmarkEnd w:id="4"/>
    <w:bookmarkStart w:name="z11" w:id="5"/>
    <w:p>
      <w:pPr>
        <w:spacing w:after="0"/>
        <w:ind w:left="0"/>
        <w:jc w:val="both"/>
      </w:pPr>
      <w:r>
        <w:rPr>
          <w:rFonts w:ascii="Times New Roman"/>
          <w:b w:val="false"/>
          <w:i w:val="false"/>
          <w:color w:val="000000"/>
          <w:sz w:val="28"/>
        </w:rPr>
        <w:t>
      Қостанай ауылдық округінің әкімі</w:t>
      </w:r>
    </w:p>
    <w:bookmarkEnd w:id="5"/>
    <w:bookmarkStart w:name="z12" w:id="6"/>
    <w:p>
      <w:pPr>
        <w:spacing w:after="0"/>
        <w:ind w:left="0"/>
        <w:jc w:val="both"/>
      </w:pPr>
      <w:r>
        <w:rPr>
          <w:rFonts w:ascii="Times New Roman"/>
          <w:b w:val="false"/>
          <w:i w:val="false"/>
          <w:color w:val="000000"/>
          <w:sz w:val="28"/>
        </w:rPr>
        <w:t>
      _________________ К. Нүркешев</w:t>
      </w:r>
    </w:p>
    <w:bookmarkEnd w:id="6"/>
    <w:bookmarkStart w:name="z13" w:id="7"/>
    <w:p>
      <w:pPr>
        <w:spacing w:after="0"/>
        <w:ind w:left="0"/>
        <w:jc w:val="both"/>
      </w:pPr>
      <w:r>
        <w:rPr>
          <w:rFonts w:ascii="Times New Roman"/>
          <w:b w:val="false"/>
          <w:i w:val="false"/>
          <w:color w:val="000000"/>
          <w:sz w:val="28"/>
        </w:rPr>
        <w:t>
      "17" сәуір 2018 жыл</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17 мамырдағы</w:t>
            </w:r>
            <w:r>
              <w:br/>
            </w:r>
            <w:r>
              <w:rPr>
                <w:rFonts w:ascii="Times New Roman"/>
                <w:b w:val="false"/>
                <w:i w:val="false"/>
                <w:color w:val="000000"/>
                <w:sz w:val="20"/>
              </w:rPr>
              <w:t>№ 257 шешімімен</w:t>
            </w:r>
            <w:r>
              <w:br/>
            </w:r>
            <w:r>
              <w:rPr>
                <w:rFonts w:ascii="Times New Roman"/>
                <w:b w:val="false"/>
                <w:i w:val="false"/>
                <w:color w:val="000000"/>
                <w:sz w:val="20"/>
              </w:rPr>
              <w:t>бекітілген</w:t>
            </w:r>
          </w:p>
        </w:tc>
      </w:tr>
    </w:tbl>
    <w:bookmarkStart w:name="z15" w:id="8"/>
    <w:p>
      <w:pPr>
        <w:spacing w:after="0"/>
        <w:ind w:left="0"/>
        <w:jc w:val="left"/>
      </w:pPr>
      <w:r>
        <w:rPr>
          <w:rFonts w:ascii="Times New Roman"/>
          <w:b/>
          <w:i w:val="false"/>
          <w:color w:val="000000"/>
        </w:rPr>
        <w:t xml:space="preserve"> Қостанай облысы Қарабалық ауданы Қостанай ауылдық округінің жергілікті қоғамдастық жиналысының регламенті</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xml:space="preserve">
      1. Осы Қостанай облысы Қарабалық ауданы Қостанай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Республикасының Заңының (бұдан әрі - Заң) </w:t>
      </w:r>
      <w:r>
        <w:rPr>
          <w:rFonts w:ascii="Times New Roman"/>
          <w:b w:val="false"/>
          <w:i w:val="false"/>
          <w:color w:val="000000"/>
          <w:sz w:val="28"/>
        </w:rPr>
        <w:t>39-3-бабы</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тіркелген) бұйрығына сәйкес әзірленді.</w:t>
      </w:r>
    </w:p>
    <w:bookmarkEnd w:id="10"/>
    <w:bookmarkStart w:name="z18" w:id="11"/>
    <w:p>
      <w:pPr>
        <w:spacing w:after="0"/>
        <w:ind w:left="0"/>
        <w:jc w:val="both"/>
      </w:pPr>
      <w:r>
        <w:rPr>
          <w:rFonts w:ascii="Times New Roman"/>
          <w:b w:val="false"/>
          <w:i w:val="false"/>
          <w:color w:val="000000"/>
          <w:sz w:val="28"/>
        </w:rPr>
        <w:t>
      2. Осы Регламентте қолданылатын негізгі ұғымдар:</w:t>
      </w:r>
    </w:p>
    <w:bookmarkEnd w:id="11"/>
    <w:bookmarkStart w:name="z19"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
    <w:bookmarkStart w:name="z20" w:id="1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
    <w:bookmarkStart w:name="z21" w:id="1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4"/>
    <w:bookmarkStart w:name="z22" w:id="1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
    <w:bookmarkStart w:name="z23" w:id="1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6"/>
    <w:bookmarkStart w:name="z24" w:id="17"/>
    <w:p>
      <w:pPr>
        <w:spacing w:after="0"/>
        <w:ind w:left="0"/>
        <w:jc w:val="both"/>
      </w:pPr>
      <w:r>
        <w:rPr>
          <w:rFonts w:ascii="Times New Roman"/>
          <w:b w:val="false"/>
          <w:i w:val="false"/>
          <w:color w:val="000000"/>
          <w:sz w:val="28"/>
        </w:rPr>
        <w:t>
      3. Жиналыс регламентін аудан мәслихаты бекітеді.</w:t>
      </w:r>
    </w:p>
    <w:bookmarkEnd w:id="17"/>
    <w:bookmarkStart w:name="z25"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6" w:id="19"/>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9"/>
    <w:bookmarkStart w:name="z27"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28" w:id="21"/>
    <w:p>
      <w:pPr>
        <w:spacing w:after="0"/>
        <w:ind w:left="0"/>
        <w:jc w:val="both"/>
      </w:pPr>
      <w:r>
        <w:rPr>
          <w:rFonts w:ascii="Times New Roman"/>
          <w:b w:val="false"/>
          <w:i w:val="false"/>
          <w:color w:val="000000"/>
          <w:sz w:val="28"/>
        </w:rPr>
        <w:t>
      Қостанай ауылдық округі (бұдан әрі - ауылдық округі) бюджетінің жобасын және бюджеттің атқарылуы туралы есепті келісу;</w:t>
      </w:r>
    </w:p>
    <w:bookmarkEnd w:id="21"/>
    <w:bookmarkStart w:name="z29" w:id="22"/>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2"/>
    <w:bookmarkStart w:name="z30" w:id="23"/>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End w:id="23"/>
    <w:bookmarkStart w:name="z31" w:id="24"/>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4"/>
    <w:bookmarkStart w:name="z32" w:id="25"/>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5"/>
    <w:bookmarkStart w:name="z33" w:id="2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6"/>
    <w:bookmarkStart w:name="z34" w:id="27"/>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27"/>
    <w:bookmarkStart w:name="z35" w:id="28"/>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8"/>
    <w:bookmarkStart w:name="z36"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37" w:id="30"/>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Қостанай облысы Қарабалық ауданы мәслихатының 18.11.2019 </w:t>
      </w:r>
      <w:r>
        <w:rPr>
          <w:rFonts w:ascii="Times New Roman"/>
          <w:b w:val="false"/>
          <w:i w:val="false"/>
          <w:color w:val="000000"/>
          <w:sz w:val="28"/>
        </w:rPr>
        <w:t>№ 442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1"/>
    <w:bookmarkStart w:name="z39" w:id="3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2"/>
    <w:bookmarkStart w:name="z40" w:id="3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
    <w:bookmarkStart w:name="z41" w:id="34"/>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4"/>
    <w:bookmarkStart w:name="z42" w:id="3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5"/>
    <w:bookmarkStart w:name="z43" w:id="3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4"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5" w:id="3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8"/>
    <w:bookmarkStart w:name="z46"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47" w:id="40"/>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әкімімен енгізген ұсыныстар негізінде қалыптастырады.</w:t>
      </w:r>
    </w:p>
    <w:bookmarkEnd w:id="40"/>
    <w:bookmarkStart w:name="z48"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49"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50"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1"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52" w:id="45"/>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5"/>
    <w:bookmarkStart w:name="z53"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6"/>
    <w:bookmarkStart w:name="z54"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5"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56"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57"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58"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59" w:id="52"/>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2"/>
    <w:bookmarkStart w:name="z60" w:id="5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3"/>
    <w:bookmarkStart w:name="z61"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62" w:id="55"/>
    <w:p>
      <w:pPr>
        <w:spacing w:after="0"/>
        <w:ind w:left="0"/>
        <w:jc w:val="both"/>
      </w:pPr>
      <w:r>
        <w:rPr>
          <w:rFonts w:ascii="Times New Roman"/>
          <w:b w:val="false"/>
          <w:i w:val="false"/>
          <w:color w:val="000000"/>
          <w:sz w:val="28"/>
        </w:rPr>
        <w:t>
      1) жиналыстың өткізілген күні мен орны;</w:t>
      </w:r>
    </w:p>
    <w:bookmarkEnd w:id="55"/>
    <w:bookmarkStart w:name="z63"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64" w:id="5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7"/>
    <w:bookmarkStart w:name="z65" w:id="5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8"/>
    <w:bookmarkStart w:name="z66" w:id="5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9"/>
    <w:bookmarkStart w:name="z67" w:id="6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60"/>
    <w:bookmarkStart w:name="z68" w:id="61"/>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61"/>
    <w:bookmarkStart w:name="z69" w:id="62"/>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Регламентінің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2"/>
    <w:bookmarkStart w:name="z70" w:id="6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63"/>
    <w:bookmarkStart w:name="z71" w:id="64"/>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64"/>
    <w:bookmarkStart w:name="z72" w:id="6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5"/>
    <w:bookmarkStart w:name="z73" w:id="6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6"/>
    <w:bookmarkStart w:name="z74" w:id="6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7"/>
    <w:bookmarkStart w:name="z75" w:id="6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8"/>
    <w:bookmarkStart w:name="z76" w:id="6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9"/>
    <w:bookmarkStart w:name="z77" w:id="7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