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7ca8" w14:textId="96f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28 желтоқсандағы № 208 "Қарабалық ауданы Қарабалық кентінің және Қостанай ауылдық округінің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19 шілдедегі № 276 шешімі. Қостанай облысының Әділет департаментінде 2018 жылғы 27 шілдеде № 7989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 Қарабалық кентінің және Қостанай ауылдық округінің 2018-2020 жылдарға арналған бюджеттері туралы" шешіміне (Нормативтік құқықтық актілерді мемлекеттік тіркеу тізілімінде № 7481 болып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182 756,0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58 765,2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123 955,0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182 756,0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Шайхинов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шілде 2018 жыл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Қарабалық ауданы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кентінің әкімі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Шектыбаев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шілде 2018 жыл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Қарабалық ауданы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ауылдық округінің әкімі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Нуркешев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шілде 2018 жыл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кентінің 2018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