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d7f" w14:textId="c59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 қарашадағы № 312 шешімі. Қостанай облысының Әділет департаментінде 2018 жылғы 5 қарашада № 8077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