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3e95" w14:textId="8193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31 қазандағы № 283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2018 жылғы 2 қарашасы № 313 шешімі. Қостанай облысының Әділет департаментінде 2018 жылғы 5 қарашада № 8078 болып тіркелді. Күші жойылды - Қостанай облысы Қарабалық ауданы мәслихатының 2024 жылғы 9 шілдедегі № 136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31 қазандағы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5173 болып тіркелген, 2014 жылғы 4 желтоқсанда "Айна" аудандық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"Қарабалық ауданы әкімдігінің жұмыспен қамту және әлеуметтік бағдарламалар бөлімі" мемлекеттік мекемесімен (бұдан әрі – уәкілетті орган) тоқсанына бір рет көрсетіледі.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қызмет алушы) (не нотариалды куәландырылған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– Мемлекеттік корпорация) немесе www.egov.kz "электрондық үкіметтің" веб-порталына (бұдан әрі –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"Тұрғын үй көмегін тағайындау" мемлекеттік көрсетілетін қызмет стандартының (бұдан әрі - Стандарт) (Қазақстан Республикасы Әділет министрлігінде 2015 жылы 12 мамырда № 11015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Коваленко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қараша 2018 жыл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