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f72a" w14:textId="9acf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2019-2021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25 желтоқсандағы № 328 шешімі. Қостанай облысының Әділет департаментінде 2018 жылғы 28 желтоқсанда № 8217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2019-2021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–5 331 646,6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937 575,0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17 805,0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24 103,0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4 352 163,6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5 357 634,8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36 238,0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68 175,0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31 937,0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62 226,2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аудандық бюджетінен бюджеттік алып қоюлар көзделмеген.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облыстық бюджеттен аудандық бюджетіне берілетін бюджеттік субвенциялардың көлемі 1865567,0 мың теңге көзделгені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Қарабалық кенті және Қостанай ауылдық округінің бюджеттеріне аудандық бюджеттен берілетін субвенциялардың көлемі 134184,0 мың теңге көзделгені ескерілсін,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123253,0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ауылдық округі – 10931,0 мың теңге.</w:t>
      </w:r>
    </w:p>
    <w:bookmarkEnd w:id="15"/>
    <w:bookmarkStart w:name="z44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2019 жылға арналған аудандық бюджетте аудандық бюджеттен нысаналы трансферттер 140,6 мың теңге сомасында қайтаруы қарастырылғаны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бөлінген 139,0 мың теңге сомасында, облыстық бюджеттен 1,6 мың теңге сомасында бөлінген трансферттерді қайтару.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Қарабалық ауданы мәслихатының 04.03.2019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бюджетте республикалық және облыстық бюджеттерден ағымдағы нысаналы трансферттер түсімдері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тілдік курстар бойынша тағылымдамадан өткен мұғалімдерге қосымша ақы төлеуге;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кезеңінде негізгі қызметкерді алмастырғаны үшін мұғалімдерге қосымша ақы төлеуге;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біліктілік сынағынан өткен және бастауыш, негізгі және жалпы орта білім берудің білім беру бағдарламаларын іске асыратын мұғалімдерге педагогикалық шеберліктің біліктілігін арттырғаны үшін қосымша ақы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берудің жаңартылған мазмұны бойынша бастапқы, негізгі және жалпы орта білім берудің оқу бағдарламаларын іске асыратын білім беру ұйымдарының оқытушыларына қосымша ақы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мектептердің педагог – психологтарының лауазымдық жалақысын көтеруге;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мектептердің педагог – психологтардың педагогикалық шеберлік біліктілігі үшін қосымша ақы төлеуге;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 төменгі жалақы мөлшерінің өзгеруіне байланысты мемлекеттік бюджет есебінен ұсталатын ұйымдардың қызметкерлерінің, жекелеген санаттарындағы азаматтық қызметкерлердің, мемлекеттік кәсіпорындар қызметкерлерінің жалақысын арттыруға;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жалақы деңгейін көтеру үшін төмен жалақы қызметкерлерінің салық ауыртпалығын төмендету есебінен шығындардың орнын толтыруға;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атаулы әлеуметтік көмекті төлеуге;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халықты жұмыспен қамту орталықтарына әлеуметтік жұмыс жөніндегі консультанттар мен ассистенттерді ендіруге;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2019 жылға арналған еңбек нарығын дамытуға;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көлік инфрақұрылымның басымды жобаларды қаражаттандыруға.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аудандық бюджетте мамандарды әлеуметтік қолдау шараларын іске асыру үшін республикалық бюджеттен кредиттер түсімі көзделсін.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аудандық бюджетте республикалық және облыстық бюджеттерден қаражат түсімінің көзделгені ескерілсін,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нысаналы трансферт.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аудандық бюджетте облыстық бюджеттен қаражат түсімінің көзделгені ескерілсін,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цифрлық білім беру инфрақұрылымын құруға;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балаларды тасымалдау үшін автобустарды сатып алуға;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сыныпта электрондық кезенді енгізуге;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"Бозкөл орта мектебі" ғимаратының күрделі жөндеуге;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"Қарабалық аудандық Мәдениет Үйі" ғимаратының күрделі жөндеуіне;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 алғанда, еңбек нарығында кәсіптер мен дағдылар бойынша жұмыс кадрларды қысқа мерзімді кәсіптік оқытуға;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қоныс аударушылар мен оралмандар үшін тұрғын үйді жалға алу (жалдау) бойынша шығыстарды өтеуге;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инсинераторларды пайдалана отырып биологиялық қалдықтарды кәзеге жаратуға;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 аутсорсингіне;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атаулы мемлекеттік әлеуметтік көмек алушылар болып табылатын жеке тұлғаларды телевизиялық абоненттiк жалғамалармен қамтамасыз етуіне;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аймақтық материалдардың негізінде 5-7 сыныптарға арналған өлкетану бойынша оқу – әдістемелік құралды жариялау үшін және "Алтын адам" кіші жобаны және "Рухани жаңғыру" бағдарламасын іске асыру шеңберінде оларды мектептерге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ірі қара малдың нодулярлық дерматитіне эпизоотияға қарсы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жануарлардың энзоотиялық аурулары бойынша ветеринариялық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қызметтік автокөлікті сатып алуына.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Қостанай облысы Қарабалық ауданы мәслихатының 04.03.2019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Қарабалық ауданының жергілікті атқарушы органының 2019 жылға арналған резерві 0,0 мың теңге сомасында бекітілсін.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арналған аудандық бюджетті атқару процесінде секвестрлеуге жатпайтын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кент, ауыл, ауылдық округтерінің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Ауылдық округтер бойынша таратылған жергілікті өзін-өзі басқару органдарына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2019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1-қосымша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2-қосымша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3-қосымша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16.09.2019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4-қосымша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бюджеттік бағдарламалардың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5-қосымша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ауыл, ауылдық округтерінің бюджеттік бағдарламаларының тізбесі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6-қосымша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бойынша таратылған жергілікті өзін-өзі басқару органдарына трансферттер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Қарабалық ауданы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