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b7295f" w14:textId="8b7295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Қарасу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2018 жылы әлеуметтік қолдау шараларын көрсету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Қарасу ауданы мәслихатының 2018 жылғы 2 ақпандағы № 199 шешімі. Қостанай облысының Әділет департаментінде 2018 жылғы 20 ақпанда № 7521 болып тіркелді. Мерзімі өткендіктен қолданыс тоқтатылды</w:t>
      </w:r>
    </w:p>
    <w:p>
      <w:pPr>
        <w:spacing w:after="0"/>
        <w:ind w:left="0"/>
        <w:jc w:val="both"/>
      </w:pPr>
      <w:bookmarkStart w:name="z4" w:id="0"/>
      <w:r>
        <w:rPr>
          <w:rFonts w:ascii="Times New Roman"/>
          <w:b w:val="false"/>
          <w:i w:val="false"/>
          <w:color w:val="000000"/>
          <w:sz w:val="28"/>
        </w:rPr>
        <w:t xml:space="preserve">
      "Агроөнеркәсіптік кешенді және ауылдық аумақтарды дамытуды мемлекеттік реттеу туралы" 2005 жылғы 8 шілдедегі Қазақстан Республикасы Заңы 18-бабының </w:t>
      </w:r>
      <w:r>
        <w:rPr>
          <w:rFonts w:ascii="Times New Roman"/>
          <w:b w:val="false"/>
          <w:i w:val="false"/>
          <w:color w:val="000000"/>
          <w:sz w:val="28"/>
        </w:rPr>
        <w:t>8-тармағына</w:t>
      </w:r>
      <w:r>
        <w:rPr>
          <w:rFonts w:ascii="Times New Roman"/>
          <w:b w:val="false"/>
          <w:i w:val="false"/>
          <w:color w:val="000000"/>
          <w:sz w:val="28"/>
        </w:rPr>
        <w:t xml:space="preserve"> сәйкес Қарасу аудандық мәслихаты ШЕШІМ ҚАБЫЛДАДЫ:</w:t>
      </w:r>
    </w:p>
    <w:bookmarkEnd w:id="0"/>
    <w:bookmarkStart w:name="z5" w:id="1"/>
    <w:p>
      <w:pPr>
        <w:spacing w:after="0"/>
        <w:ind w:left="0"/>
        <w:jc w:val="both"/>
      </w:pPr>
      <w:r>
        <w:rPr>
          <w:rFonts w:ascii="Times New Roman"/>
          <w:b w:val="false"/>
          <w:i w:val="false"/>
          <w:color w:val="000000"/>
          <w:sz w:val="28"/>
        </w:rPr>
        <w:t>
      1. Қарасу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2018 жылы көтерме жәрдемақы және тұрғын үй алу немесе салу үшін әлеуметтік қолдау көрсетілсін.</w:t>
      </w:r>
    </w:p>
    <w:bookmarkEnd w:id="1"/>
    <w:bookmarkStart w:name="z6" w:id="2"/>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Мұқанов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Қарасу аудандық</w:t>
            </w:r>
          </w:p>
          <w:p>
            <w:pPr>
              <w:spacing w:after="20"/>
              <w:ind w:left="20"/>
              <w:jc w:val="both"/>
            </w:pPr>
          </w:p>
          <w:p>
            <w:pPr>
              <w:spacing w:after="0"/>
              <w:ind w:left="0"/>
              <w:jc w:val="left"/>
            </w:pPr>
          </w:p>
          <w:p>
            <w:pPr>
              <w:spacing w:after="20"/>
              <w:ind w:left="20"/>
              <w:jc w:val="both"/>
            </w:pPr>
            <w:r>
              <w:rPr>
                <w:rFonts w:ascii="Times New Roman"/>
                <w:b w:val="false"/>
                <w:i/>
                <w:color w:val="000000"/>
                <w:sz w:val="20"/>
              </w:rPr>
              <w:t>мәслихатының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Қазиев</w:t>
            </w:r>
            <w:r>
              <w:rPr>
                <w:rFonts w:ascii="Times New Roman"/>
                <w:b w:val="false"/>
                <w:i w:val="false"/>
                <w:color w:val="000000"/>
                <w:sz w:val="20"/>
              </w:rPr>
              <w:t>
</w:t>
            </w:r>
          </w:p>
        </w:tc>
      </w:tr>
    </w:tbl>
    <w:bookmarkStart w:name="z9" w:id="3"/>
    <w:p>
      <w:pPr>
        <w:spacing w:after="0"/>
        <w:ind w:left="0"/>
        <w:jc w:val="both"/>
      </w:pPr>
      <w:r>
        <w:rPr>
          <w:rFonts w:ascii="Times New Roman"/>
          <w:b w:val="false"/>
          <w:i w:val="false"/>
          <w:color w:val="000000"/>
          <w:sz w:val="28"/>
        </w:rPr>
        <w:t>
      КЕЛІСІЛДІ</w:t>
      </w:r>
    </w:p>
    <w:bookmarkEnd w:id="3"/>
    <w:bookmarkStart w:name="z10" w:id="4"/>
    <w:p>
      <w:pPr>
        <w:spacing w:after="0"/>
        <w:ind w:left="0"/>
        <w:jc w:val="both"/>
      </w:pPr>
      <w:r>
        <w:rPr>
          <w:rFonts w:ascii="Times New Roman"/>
          <w:b w:val="false"/>
          <w:i w:val="false"/>
          <w:color w:val="000000"/>
          <w:sz w:val="28"/>
        </w:rPr>
        <w:t>
      "Қарасу ауданы әкімдігінің экономика</w:t>
      </w:r>
    </w:p>
    <w:bookmarkEnd w:id="4"/>
    <w:bookmarkStart w:name="z11" w:id="5"/>
    <w:p>
      <w:pPr>
        <w:spacing w:after="0"/>
        <w:ind w:left="0"/>
        <w:jc w:val="both"/>
      </w:pPr>
      <w:r>
        <w:rPr>
          <w:rFonts w:ascii="Times New Roman"/>
          <w:b w:val="false"/>
          <w:i w:val="false"/>
          <w:color w:val="000000"/>
          <w:sz w:val="28"/>
        </w:rPr>
        <w:t>
      және бюджеттік жоспарлау бөлімі"</w:t>
      </w:r>
    </w:p>
    <w:bookmarkEnd w:id="5"/>
    <w:bookmarkStart w:name="z12" w:id="6"/>
    <w:p>
      <w:pPr>
        <w:spacing w:after="0"/>
        <w:ind w:left="0"/>
        <w:jc w:val="both"/>
      </w:pPr>
      <w:r>
        <w:rPr>
          <w:rFonts w:ascii="Times New Roman"/>
          <w:b w:val="false"/>
          <w:i w:val="false"/>
          <w:color w:val="000000"/>
          <w:sz w:val="28"/>
        </w:rPr>
        <w:t>
      мемлекеттік мекемесінің басшысы</w:t>
      </w:r>
    </w:p>
    <w:bookmarkEnd w:id="6"/>
    <w:bookmarkStart w:name="z13" w:id="7"/>
    <w:p>
      <w:pPr>
        <w:spacing w:after="0"/>
        <w:ind w:left="0"/>
        <w:jc w:val="both"/>
      </w:pPr>
      <w:r>
        <w:rPr>
          <w:rFonts w:ascii="Times New Roman"/>
          <w:b w:val="false"/>
          <w:i w:val="false"/>
          <w:color w:val="000000"/>
          <w:sz w:val="28"/>
        </w:rPr>
        <w:t>
      _____________________ Р. Нұрғалиев</w:t>
      </w:r>
    </w:p>
    <w:bookmarkEnd w:id="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