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bb70" w14:textId="772b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жер салығының мөлшерлемесін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2018 жылғы 14 наурыздағы № 212 шешімі. Қостанай облысының Әділет департаментінде 2018 жылғы 28 наурызда № 7626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2017 жылғы 25 желтоқсандағы Қазақстан Республикасы Кодексінің 704-бабы,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(Салық кодексі) 2017 жылғы 25 желтоқсандағы Қазақстан Республикасының Кодексін қолданысқа енгізу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жерлерге бірыңғай жер салығының мөлшерлемесі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2020 жылдың 1 қаңтарына дейін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министрлігінің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Қарасу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 бойынша Мемлекеттік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Қ. Рахметов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"Қарасу ауданы әкімдігінің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бөлімі"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Д. Тұрсынбаева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