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7e7e" w14:textId="9dc7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Октябрь ауылы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27 сәуірдегі № 223 шешімі. Қостанай облысының Әділет департаментінде 2018 жылғы 17 мамырда № 7766 болып тіркелді. Күші жойылды - Қостанай облысы Қарасу ауданы мәслихатының 2020 жылғы 5 ақпандағы № 369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05.02.2020 </w:t>
      </w:r>
      <w:r>
        <w:rPr>
          <w:rFonts w:ascii="Times New Roman"/>
          <w:b w:val="false"/>
          <w:i w:val="false"/>
          <w:color w:val="ff0000"/>
          <w:sz w:val="28"/>
        </w:rPr>
        <w:t>№ 369</w:t>
      </w:r>
      <w:r>
        <w:rPr>
          <w:rFonts w:ascii="Times New Roman"/>
          <w:b w:val="false"/>
          <w:i w:val="false"/>
          <w:color w:val="ff0000"/>
          <w:sz w:val="28"/>
        </w:rPr>
        <w:t xml:space="preserve"> шешімімен (халық саны екі мың адамнан көп ауылдар,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Қарасу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Қарасу ауданы Октябрь ауылы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Носаченко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Қарасу ауданы</w:t>
      </w:r>
    </w:p>
    <w:bookmarkEnd w:id="4"/>
    <w:bookmarkStart w:name="z11" w:id="5"/>
    <w:p>
      <w:pPr>
        <w:spacing w:after="0"/>
        <w:ind w:left="0"/>
        <w:jc w:val="both"/>
      </w:pPr>
      <w:r>
        <w:rPr>
          <w:rFonts w:ascii="Times New Roman"/>
          <w:b w:val="false"/>
          <w:i w:val="false"/>
          <w:color w:val="000000"/>
          <w:sz w:val="28"/>
        </w:rPr>
        <w:t>
      Октябрь ауылы әкімінің міндетін</w:t>
      </w:r>
    </w:p>
    <w:bookmarkEnd w:id="5"/>
    <w:bookmarkStart w:name="z12" w:id="6"/>
    <w:p>
      <w:pPr>
        <w:spacing w:after="0"/>
        <w:ind w:left="0"/>
        <w:jc w:val="both"/>
      </w:pPr>
      <w:r>
        <w:rPr>
          <w:rFonts w:ascii="Times New Roman"/>
          <w:b w:val="false"/>
          <w:i w:val="false"/>
          <w:color w:val="000000"/>
          <w:sz w:val="28"/>
        </w:rPr>
        <w:t>
      ақарушысы</w:t>
      </w:r>
    </w:p>
    <w:bookmarkEnd w:id="6"/>
    <w:bookmarkStart w:name="z13" w:id="7"/>
    <w:p>
      <w:pPr>
        <w:spacing w:after="0"/>
        <w:ind w:left="0"/>
        <w:jc w:val="both"/>
      </w:pPr>
      <w:r>
        <w:rPr>
          <w:rFonts w:ascii="Times New Roman"/>
          <w:b w:val="false"/>
          <w:i w:val="false"/>
          <w:color w:val="000000"/>
          <w:sz w:val="28"/>
        </w:rPr>
        <w:t>
      ______________ Д. Мухаматянов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27 сәуірдегі</w:t>
            </w:r>
            <w:r>
              <w:br/>
            </w:r>
            <w:r>
              <w:rPr>
                <w:rFonts w:ascii="Times New Roman"/>
                <w:b w:val="false"/>
                <w:i w:val="false"/>
                <w:color w:val="000000"/>
                <w:sz w:val="20"/>
              </w:rPr>
              <w:t>№ 223 шешімімен бекітілген</w:t>
            </w:r>
          </w:p>
        </w:tc>
      </w:tr>
    </w:tbl>
    <w:bookmarkStart w:name="z16" w:id="8"/>
    <w:p>
      <w:pPr>
        <w:spacing w:after="0"/>
        <w:ind w:left="0"/>
        <w:jc w:val="left"/>
      </w:pPr>
      <w:r>
        <w:rPr>
          <w:rFonts w:ascii="Times New Roman"/>
          <w:b/>
          <w:i w:val="false"/>
          <w:color w:val="000000"/>
        </w:rPr>
        <w:t xml:space="preserve"> Қостанай облысы Қарасу ауданы Октябрь ауылы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Қарасу ауданы Октябрь ауылы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актілердің мемлекеттік тіркеу тізілімінде № 15630 тіркелген) бұйрығына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ауыл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Қарасу аудандық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мына мәселелер:</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Октябрь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әкімі аппаратының ауылдық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bookmarkStart w:name="z14" w:id="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0"/>
    <w:p>
      <w:pPr>
        <w:spacing w:after="0"/>
        <w:ind w:left="0"/>
        <w:jc w:val="both"/>
      </w:pPr>
      <w:r>
        <w:rPr>
          <w:rFonts w:ascii="Times New Roman"/>
          <w:b w:val="false"/>
          <w:i w:val="false"/>
          <w:color w:val="000000"/>
          <w:sz w:val="28"/>
        </w:rPr>
        <w:t>
      ауыл әкімін сайлауды өткізуге аудан мәслихатына одан әрі ұсыну үшін ауыл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03.09.2019 </w:t>
      </w:r>
      <w:r>
        <w:rPr>
          <w:rFonts w:ascii="Times New Roman"/>
          <w:b w:val="false"/>
          <w:i w:val="false"/>
          <w:color w:val="000000"/>
          <w:sz w:val="28"/>
        </w:rPr>
        <w:t>№ 340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bookmarkStart w:name="z42" w:id="2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
    <w:bookmarkStart w:name="z43"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5"/>
    <w:bookmarkStart w:name="z44"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5"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6"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7"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8" w:id="3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30"/>
    <w:bookmarkStart w:name="z49"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50"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51"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52"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53" w:id="3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5"/>
    <w:bookmarkStart w:name="z54" w:id="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
    <w:bookmarkStart w:name="z55" w:id="3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
    <w:bookmarkStart w:name="z56" w:id="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
    <w:bookmarkStart w:name="z57" w:id="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
    <w:bookmarkStart w:name="z58"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59"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60" w:id="4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2"/>
    <w:bookmarkStart w:name="z61" w:id="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
    <w:bookmarkStart w:name="z62"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63"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64"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65" w:id="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7"/>
    <w:bookmarkStart w:name="z66" w:id="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
    <w:bookmarkStart w:name="z67" w:id="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
    <w:bookmarkStart w:name="z68" w:id="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ауылдың әкіміне беріледі.</w:t>
      </w:r>
    </w:p>
    <w:bookmarkEnd w:id="50"/>
    <w:bookmarkStart w:name="z69" w:id="51"/>
    <w:p>
      <w:pPr>
        <w:spacing w:after="0"/>
        <w:ind w:left="0"/>
        <w:jc w:val="both"/>
      </w:pPr>
      <w:r>
        <w:rPr>
          <w:rFonts w:ascii="Times New Roman"/>
          <w:b w:val="false"/>
          <w:i w:val="false"/>
          <w:color w:val="000000"/>
          <w:sz w:val="28"/>
        </w:rPr>
        <w:t>
      13. Жиналыста қабылданған шешімдерді ауылының әкімі бес жұмыс күні мерзімінде қарайды.</w:t>
      </w:r>
    </w:p>
    <w:bookmarkEnd w:id="51"/>
    <w:bookmarkStart w:name="z70" w:id="52"/>
    <w:p>
      <w:pPr>
        <w:spacing w:after="0"/>
        <w:ind w:left="0"/>
        <w:jc w:val="both"/>
      </w:pPr>
      <w:r>
        <w:rPr>
          <w:rFonts w:ascii="Times New Roman"/>
          <w:b w:val="false"/>
          <w:i w:val="false"/>
          <w:color w:val="000000"/>
          <w:sz w:val="28"/>
        </w:rPr>
        <w:t xml:space="preserve">
      Ауыл әкімі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2"/>
    <w:bookmarkStart w:name="z71" w:id="53"/>
    <w:p>
      <w:pPr>
        <w:spacing w:after="0"/>
        <w:ind w:left="0"/>
        <w:jc w:val="both"/>
      </w:pPr>
      <w:r>
        <w:rPr>
          <w:rFonts w:ascii="Times New Roman"/>
          <w:b w:val="false"/>
          <w:i w:val="false"/>
          <w:color w:val="000000"/>
          <w:sz w:val="28"/>
        </w:rPr>
        <w:t>
      Әкім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3"/>
    <w:bookmarkStart w:name="z72" w:id="54"/>
    <w:p>
      <w:pPr>
        <w:spacing w:after="0"/>
        <w:ind w:left="0"/>
        <w:jc w:val="both"/>
      </w:pPr>
      <w:r>
        <w:rPr>
          <w:rFonts w:ascii="Times New Roman"/>
          <w:b w:val="false"/>
          <w:i w:val="false"/>
          <w:color w:val="000000"/>
          <w:sz w:val="28"/>
        </w:rPr>
        <w:t>
      14. Ауыл әкімінің аппараты ауыл әкімнің жиналыс шешімдерін қарау нәтижелерін бес жұмыс күн ішінде жиналыстың мүшелеріне жеткізеді.</w:t>
      </w:r>
    </w:p>
    <w:bookmarkEnd w:id="54"/>
    <w:bookmarkStart w:name="z73" w:id="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әкімінің аппараты мақұлдаған шешімдердің орындалуын қамтамасыз етеді.</w:t>
      </w:r>
    </w:p>
    <w:bookmarkEnd w:id="55"/>
    <w:bookmarkStart w:name="z74" w:id="56"/>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56"/>
    <w:bookmarkStart w:name="z75" w:id="5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7"/>
    <w:bookmarkStart w:name="z76" w:id="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
    <w:bookmarkStart w:name="z77" w:id="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9"/>
    <w:bookmarkStart w:name="z78" w:id="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