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612f" w14:textId="a506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Қарасу ауданының Железнодорожный ауылдық округінің, Қарасу ауылының, Октябрь ауылының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2018 жылғы 28 желтоқсандағы № 282 шешімі. Қостанай облысының Әділет департаментінде 2018 жылғы 28 желтоқсанда № 8220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Железнодорожный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18 015,0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5 901,0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12 114,0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18 746,2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Қарасу ауданы мәслихатының 29.10.2019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Железнодорожный ауылдық округінің бюджетінде аудандық бюджеттен берілетін субвенциялар көлемі 10 019,0 мың теңге сомасында көзделгені ескерілсін.</w:t>
      </w:r>
    </w:p>
    <w:bookmarkEnd w:id="9"/>
    <w:bookmarkStart w:name="z33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2019 жылға арналған Железнодорожный ауылдық округінің бюджетінде аудандық бюджеттен ағымдағы нысаналы трансферттер көлемі 394,0 мың теңге сомасында көзделгені ескерілсін.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Қостанай облысы Қарасу ауданы мәслихатының 29.10.2019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Қарасу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255 629,0 мың теңге, оның iшiнде: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22 156,0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77,0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233 396,0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257 472,5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- 1 843,5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1 843,5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Қарасу ауданы мәслихатының 29.10.2019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Қарасу ауылының бюджетінде аудандық бюджеттен берілетін субвенциялар көлемі 77 465,0 мың теңге сомасында көзделгені ескерілсін.</w:t>
      </w:r>
    </w:p>
    <w:bookmarkEnd w:id="17"/>
    <w:bookmarkStart w:name="z44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2019 жылға арналған Қарасу ауылының бюджетінде "Ауыл-Ел бесігі" жобасы шеңберінде іс-шараларды іске асыруға облыстық бюджеттен ағымдағы нысаналы трансферттер түсімі 73 898,0 мың теңге сомасында көзделгені ескерілсін.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Қостанай облысы Қарасу ауданы мәслихатының 29.10.2019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2019 жылға арналған Қарасу ауылының бюджетінде жаңадан ашылған балабақшаны ұстауға облыстық бюджеттен ағымдағы нысаналы трансферттер түсімі 10 826,0 мың теңге сомасында көзделгені ескерілсін.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- Қостанай облысы Қарасу ауданы мәслихатының 29.10.2019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Октябрь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74 557,0 мың теңге, оның iшiнде: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8 719,0 мың теңге;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65 829,0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83 178,3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- 8 621,3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8 621,3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Қарасу ауданы мәслихатының 29.10.2019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2019 жылға арналған Октябрь ауылының бюджетінде аудандық бюджеттен берілетін субвенциялар көлемі 49 213,0 мың теңге сомасында көзделгені ескерілсін.</w:t>
      </w:r>
    </w:p>
    <w:bookmarkEnd w:id="23"/>
    <w:bookmarkStart w:name="z5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2019 жылға арналған Октябрь ауылының бюджетінде аудандық бюджеттен ағымдағы нысаналы трансферттер көлемі 4 410,0 мың теңге сомасында көзделгені ескерілсін.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Қостанай облысы Қарасу ауданы мәслихатының 09.04.2019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енгізіледі); жаңа редакцияда - Қостанай облысы Қарасу ауданы мәслихатының 29.10.2019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2019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Железнодорожный ауылдық округінің 2019 жылға арналған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Қарасу ауданы мәслихатының 29.10.2019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2-қосымша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Железнодорожный ауылдық округінің 2020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3-қосымша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Железнодорожный ауылдық округінің 2021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4-қосымша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ауылының 2019 жылға арналған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Қарасу ауданы мәслихатының 29.10.2019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5-қосымша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ауылының 2020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6-қосымша</w:t>
            </w:r>
          </w:p>
        </w:tc>
      </w:tr>
    </w:tbl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ауылының 2021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7-қосымша</w:t>
            </w:r>
          </w:p>
        </w:tc>
      </w:tr>
    </w:tbl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ауылының 2019 жылға арналған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Қарасу ауданы мәслихатының 29.10.2019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8-қосымша</w:t>
            </w:r>
          </w:p>
        </w:tc>
      </w:tr>
    </w:tbl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ауылының 2020 жылға арналған аудандық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9-қосымша</w:t>
            </w:r>
          </w:p>
        </w:tc>
      </w:tr>
    </w:tbl>
    <w:bookmarkStart w:name="z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ауылының 2021 жылға арналған аудандық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