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1712" w14:textId="b231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жер салығының мөлшерлемесін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15 наурыздағы № 240 шешімі. Қостанай облысының Әділет департаментінде 2018 жылғы 2 сәуірде № 7651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704-бабы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бойынша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Ж. Бисекеев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қатынастары бөлімі"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Темирбаев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