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0e9c" w14:textId="5e10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2 мамырдағы № 256 шешімі. Қостанай облысының Әділет департаментінде 2018 жылғы 14 мамырда № 7761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 автотұрақтар (паркингтер) санаттарын белгілеу және автотұрақтар (паркингтер) үшін бөлінген жерлерге базалық салық мөлшерлемелерінің мөлшерлерін ұлғайту туралы" (Нормативтік құқықтық актілерді мемлекеттік тіркеу тізілімінде № 3861 тіркелген, 2012 жылғы 9 қарашада "Арна"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2012 жылғы 23 қазандағы № 61 "Қостанай ауданында автотұрақтар (паркингтер) санаттарын белгілеу және автотұрақтар (паркингтер) үшін бөлінген жерлерге базалық салық ставкаларының мөлшерлерін ұлғайту туралы" шешіміне өзгеріс енгізу туралы" (Нормативтік құқықтық актілерді мемлекеттік тіркеу тізілімінде № 6766 тіркелген, 2016 жылғы 30 желтоқсанда "Әділет" ақпараттық-құқықтық жүйесінде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 сессияның төрағасы, 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 облысы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Қостанай ауданы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Ж. Бисекеев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мамыр 2018 жыл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әкiмдiгiнiң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бөлiмi"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мекемесiнiң басшысы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мамыр 2018 жыл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