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162" w14:textId="31d1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Майкөл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265 шешімі. Қостанай облысының Әділет департаментінде 2018 жылғы 21 маусымда № 7888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Майкөл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"КЕЛІСІЛДІ"</w:t>
      </w:r>
    </w:p>
    <w:bookmarkEnd w:id="3"/>
    <w:bookmarkStart w:name="z11" w:id="4"/>
    <w:p>
      <w:pPr>
        <w:spacing w:after="0"/>
        <w:ind w:left="0"/>
        <w:jc w:val="both"/>
      </w:pPr>
      <w:r>
        <w:rPr>
          <w:rFonts w:ascii="Times New Roman"/>
          <w:b w:val="false"/>
          <w:i w:val="false"/>
          <w:color w:val="000000"/>
          <w:sz w:val="28"/>
        </w:rPr>
        <w:t>
      Қостанай облысы Қостанай ауданы</w:t>
      </w:r>
    </w:p>
    <w:bookmarkEnd w:id="4"/>
    <w:bookmarkStart w:name="z12" w:id="5"/>
    <w:p>
      <w:pPr>
        <w:spacing w:after="0"/>
        <w:ind w:left="0"/>
        <w:jc w:val="both"/>
      </w:pPr>
      <w:r>
        <w:rPr>
          <w:rFonts w:ascii="Times New Roman"/>
          <w:b w:val="false"/>
          <w:i w:val="false"/>
          <w:color w:val="000000"/>
          <w:sz w:val="28"/>
        </w:rPr>
        <w:t xml:space="preserve">
      Майкөл ауылдық округінің әкімі </w:t>
      </w:r>
    </w:p>
    <w:bookmarkEnd w:id="5"/>
    <w:bookmarkStart w:name="z13" w:id="6"/>
    <w:p>
      <w:pPr>
        <w:spacing w:after="0"/>
        <w:ind w:left="0"/>
        <w:jc w:val="both"/>
      </w:pPr>
      <w:r>
        <w:rPr>
          <w:rFonts w:ascii="Times New Roman"/>
          <w:b w:val="false"/>
          <w:i w:val="false"/>
          <w:color w:val="000000"/>
          <w:sz w:val="28"/>
        </w:rPr>
        <w:t>
      _________________ А. Итикей</w:t>
      </w:r>
    </w:p>
    <w:bookmarkEnd w:id="6"/>
    <w:bookmarkStart w:name="z14" w:id="7"/>
    <w:p>
      <w:pPr>
        <w:spacing w:after="0"/>
        <w:ind w:left="0"/>
        <w:jc w:val="both"/>
      </w:pPr>
      <w:r>
        <w:rPr>
          <w:rFonts w:ascii="Times New Roman"/>
          <w:b w:val="false"/>
          <w:i w:val="false"/>
          <w:color w:val="000000"/>
          <w:sz w:val="28"/>
        </w:rPr>
        <w:t>
      "30" мамыр 2018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265 шешімімен бекітілген</w:t>
            </w:r>
          </w:p>
        </w:tc>
      </w:tr>
    </w:tbl>
    <w:bookmarkStart w:name="z16" w:id="8"/>
    <w:p>
      <w:pPr>
        <w:spacing w:after="0"/>
        <w:ind w:left="0"/>
        <w:jc w:val="left"/>
      </w:pPr>
      <w:r>
        <w:rPr>
          <w:rFonts w:ascii="Times New Roman"/>
          <w:b/>
          <w:i w:val="false"/>
          <w:color w:val="000000"/>
        </w:rPr>
        <w:t xml:space="preserve"> Қостанай облысы Қостанай ауданы Майкөл ауылдық округінің жергілікті қоғамдастық жиналысының регламенті</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Қостанай облысы Қостанай ауданы Майкөл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10"/>
    <w:bookmarkStart w:name="z19" w:id="11"/>
    <w:p>
      <w:pPr>
        <w:spacing w:after="0"/>
        <w:ind w:left="0"/>
        <w:jc w:val="both"/>
      </w:pPr>
      <w:r>
        <w:rPr>
          <w:rFonts w:ascii="Times New Roman"/>
          <w:b w:val="false"/>
          <w:i w:val="false"/>
          <w:color w:val="000000"/>
          <w:sz w:val="28"/>
        </w:rPr>
        <w:t>
      2. Осы Регламентте қолданылатын негізгі ұғымдар:</w:t>
      </w:r>
    </w:p>
    <w:bookmarkEnd w:id="11"/>
    <w:bookmarkStart w:name="z20"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1" w:id="13"/>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
    <w:bookmarkStart w:name="z22" w:id="14"/>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4"/>
    <w:bookmarkStart w:name="z23" w:id="15"/>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
    <w:bookmarkStart w:name="z24" w:id="16"/>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6"/>
    <w:bookmarkStart w:name="z25" w:id="17"/>
    <w:p>
      <w:pPr>
        <w:spacing w:after="0"/>
        <w:ind w:left="0"/>
        <w:jc w:val="both"/>
      </w:pPr>
      <w:r>
        <w:rPr>
          <w:rFonts w:ascii="Times New Roman"/>
          <w:b w:val="false"/>
          <w:i w:val="false"/>
          <w:color w:val="000000"/>
          <w:sz w:val="28"/>
        </w:rPr>
        <w:t>
      3. Жиналыс регламентін аудан мәслихаты бекітеді.</w:t>
      </w:r>
    </w:p>
    <w:bookmarkEnd w:id="17"/>
    <w:bookmarkStart w:name="z26"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27" w:id="19"/>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9"/>
    <w:bookmarkStart w:name="z28"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9" w:id="21"/>
    <w:p>
      <w:pPr>
        <w:spacing w:after="0"/>
        <w:ind w:left="0"/>
        <w:jc w:val="both"/>
      </w:pPr>
      <w:r>
        <w:rPr>
          <w:rFonts w:ascii="Times New Roman"/>
          <w:b w:val="false"/>
          <w:i w:val="false"/>
          <w:color w:val="000000"/>
          <w:sz w:val="28"/>
        </w:rPr>
        <w:t>
      Майкөл ауылдық округі (бұдан әрі - ауылдық округ) бюджетінің жобасын және бюджеттің атқарылуы туралы есепті келісу;</w:t>
      </w:r>
    </w:p>
    <w:bookmarkEnd w:id="21"/>
    <w:bookmarkStart w:name="z30" w:id="22"/>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2"/>
    <w:bookmarkStart w:name="z31" w:id="23"/>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3"/>
    <w:bookmarkStart w:name="z32"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3"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4" w:id="26"/>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6"/>
    <w:bookmarkStart w:name="z35" w:id="27"/>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7"/>
    <w:bookmarkStart w:name="z36" w:id="28"/>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8"/>
    <w:bookmarkStart w:name="z37" w:id="29"/>
    <w:p>
      <w:pPr>
        <w:spacing w:after="0"/>
        <w:ind w:left="0"/>
        <w:jc w:val="both"/>
      </w:pPr>
      <w:r>
        <w:rPr>
          <w:rFonts w:ascii="Times New Roman"/>
          <w:b w:val="false"/>
          <w:i w:val="false"/>
          <w:color w:val="000000"/>
          <w:sz w:val="28"/>
        </w:rPr>
        <w:t>
      Қостанай ауданының жергілікті бюджеттен қаржыландырылатын мемлекеттік мекемелері мен ұйымдарының басшыларын тағайындау бойынша ұсыныстар енгізу;</w:t>
      </w:r>
    </w:p>
    <w:bookmarkEnd w:id="29"/>
    <w:bookmarkStart w:name="z38" w:id="30"/>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0"/>
    <w:bookmarkStart w:name="z39" w:id="3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1"/>
    <w:bookmarkStart w:name="z40" w:id="32"/>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2"/>
    <w:bookmarkStart w:name="z41" w:id="33"/>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3"/>
    <w:bookmarkStart w:name="z42" w:id="34"/>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4"/>
    <w:bookmarkStart w:name="z43"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5"/>
    <w:bookmarkStart w:name="z44"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5"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6" w:id="3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8"/>
    <w:bookmarkStart w:name="z47" w:id="3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9"/>
    <w:bookmarkStart w:name="z48" w:id="40"/>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0"/>
    <w:bookmarkStart w:name="z49" w:id="4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1"/>
    <w:bookmarkStart w:name="z50" w:id="42"/>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2"/>
    <w:bookmarkStart w:name="z51" w:id="43"/>
    <w:p>
      <w:pPr>
        <w:spacing w:after="0"/>
        <w:ind w:left="0"/>
        <w:jc w:val="both"/>
      </w:pPr>
      <w:r>
        <w:rPr>
          <w:rFonts w:ascii="Times New Roman"/>
          <w:b w:val="false"/>
          <w:i w:val="false"/>
          <w:color w:val="000000"/>
          <w:sz w:val="28"/>
        </w:rPr>
        <w:t>
      Жиналысты шақырудың күн тәртібін жиналыс бекітеді.</w:t>
      </w:r>
    </w:p>
    <w:bookmarkEnd w:id="43"/>
    <w:bookmarkStart w:name="z52" w:id="44"/>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4"/>
    <w:bookmarkStart w:name="z53" w:id="45"/>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5"/>
    <w:bookmarkStart w:name="z54" w:id="4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6"/>
    <w:bookmarkStart w:name="z55" w:id="4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7"/>
    <w:bookmarkStart w:name="z56" w:id="4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8"/>
    <w:bookmarkStart w:name="z57" w:id="49"/>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9"/>
    <w:bookmarkStart w:name="z58" w:id="50"/>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0"/>
    <w:bookmarkStart w:name="z59" w:id="51"/>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1"/>
    <w:bookmarkStart w:name="z60" w:id="52"/>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2"/>
    <w:bookmarkStart w:name="z61" w:id="53"/>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3"/>
    <w:bookmarkStart w:name="z62" w:id="54"/>
    <w:p>
      <w:pPr>
        <w:spacing w:after="0"/>
        <w:ind w:left="0"/>
        <w:jc w:val="both"/>
      </w:pPr>
      <w:r>
        <w:rPr>
          <w:rFonts w:ascii="Times New Roman"/>
          <w:b w:val="false"/>
          <w:i w:val="false"/>
          <w:color w:val="000000"/>
          <w:sz w:val="28"/>
        </w:rPr>
        <w:t>
      Жиналыстың шешімі хаттамамен ресімделеді, онда:</w:t>
      </w:r>
    </w:p>
    <w:bookmarkEnd w:id="54"/>
    <w:bookmarkStart w:name="z63" w:id="55"/>
    <w:p>
      <w:pPr>
        <w:spacing w:after="0"/>
        <w:ind w:left="0"/>
        <w:jc w:val="both"/>
      </w:pPr>
      <w:r>
        <w:rPr>
          <w:rFonts w:ascii="Times New Roman"/>
          <w:b w:val="false"/>
          <w:i w:val="false"/>
          <w:color w:val="000000"/>
          <w:sz w:val="28"/>
        </w:rPr>
        <w:t>
      1) жиналыстың өткізілген күні мен орны;</w:t>
      </w:r>
    </w:p>
    <w:bookmarkEnd w:id="55"/>
    <w:bookmarkStart w:name="z64" w:id="56"/>
    <w:p>
      <w:pPr>
        <w:spacing w:after="0"/>
        <w:ind w:left="0"/>
        <w:jc w:val="both"/>
      </w:pPr>
      <w:r>
        <w:rPr>
          <w:rFonts w:ascii="Times New Roman"/>
          <w:b w:val="false"/>
          <w:i w:val="false"/>
          <w:color w:val="000000"/>
          <w:sz w:val="28"/>
        </w:rPr>
        <w:t>
      2) жиналыс мүшелерінің саны және тізімі;</w:t>
      </w:r>
    </w:p>
    <w:bookmarkEnd w:id="56"/>
    <w:bookmarkStart w:name="z65" w:id="57"/>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7"/>
    <w:bookmarkStart w:name="z66" w:id="58"/>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8"/>
    <w:bookmarkStart w:name="z67" w:id="59"/>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9"/>
    <w:bookmarkStart w:name="z68" w:id="60"/>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60"/>
    <w:bookmarkStart w:name="z69" w:id="61"/>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1"/>
    <w:bookmarkStart w:name="z70" w:id="62"/>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2"/>
    <w:bookmarkStart w:name="z71"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3"/>
    <w:bookmarkStart w:name="z72" w:id="64"/>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4"/>
    <w:bookmarkStart w:name="z73"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5"/>
    <w:bookmarkStart w:name="z74" w:id="6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6"/>
    <w:bookmarkStart w:name="z75"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6"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7"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9"/>
    <w:bookmarkStart w:name="z78"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