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64801" w14:textId="91648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Қостанай ауданы Мәскеу ауылдық округінің жергілікті қоғамдастық жиналысының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Қостанай ауданы мәслихатының 2018 жылғы 30 мамырдағы № 267 шешімі. Қостанай облысының Әділет департаментінде 2018 жылғы 21 маусымда № 7890 болып тіркелді. Күші жойылды - Қостанай облысы Қостанай ауданы мәслихатының 2020 жылғы 27 қаңтардағы № 472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Қостанай ауданы мәслихатының 27.01.2020 </w:t>
      </w:r>
      <w:r>
        <w:rPr>
          <w:rFonts w:ascii="Times New Roman"/>
          <w:b w:val="false"/>
          <w:i w:val="false"/>
          <w:color w:val="ff0000"/>
          <w:sz w:val="28"/>
        </w:rPr>
        <w:t>№ 472</w:t>
      </w:r>
      <w:r>
        <w:rPr>
          <w:rFonts w:ascii="Times New Roman"/>
          <w:b w:val="false"/>
          <w:i w:val="false"/>
          <w:color w:val="ff0000"/>
          <w:sz w:val="28"/>
        </w:rPr>
        <w:t xml:space="preserve"> шешімімен (халық саны екі мың адамнан көп ауылдық округтер үшін 01.01.2018 бастап және халық саны екі мың адам және одан аз ауылдық округтер үшін 01.01.2020 бастап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39-3-бабына</w:t>
      </w:r>
      <w:r>
        <w:rPr>
          <w:rFonts w:ascii="Times New Roman"/>
          <w:b w:val="false"/>
          <w:i w:val="false"/>
          <w:color w:val="000000"/>
          <w:sz w:val="28"/>
        </w:rPr>
        <w:t xml:space="preserve"> сәйкес Қостанай аудандық мәслихаты ШЕШІМ ҚАБЫЛДАДЫ:</w:t>
      </w:r>
    </w:p>
    <w:bookmarkStart w:name="z5" w:id="1"/>
    <w:p>
      <w:pPr>
        <w:spacing w:after="0"/>
        <w:ind w:left="0"/>
        <w:jc w:val="both"/>
      </w:pPr>
      <w:r>
        <w:rPr>
          <w:rFonts w:ascii="Times New Roman"/>
          <w:b w:val="false"/>
          <w:i w:val="false"/>
          <w:color w:val="000000"/>
          <w:sz w:val="28"/>
        </w:rPr>
        <w:t xml:space="preserve">
      1. Қоса беріліп отырған Қостанай облысы Қостанай ауданы Мәскеу ауылдық округінің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Қостанай аудандық мәслихатының</w:t>
            </w:r>
            <w:r>
              <w:br/>
            </w:r>
            <w:r>
              <w:rPr>
                <w:rFonts w:ascii="Times New Roman"/>
                <w:b w:val="false"/>
                <w:i/>
                <w:color w:val="000000"/>
                <w:sz w:val="20"/>
              </w:rPr>
              <w:t>кезектен тыс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Байгабулов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Қостанай</w:t>
            </w:r>
            <w:r>
              <w:br/>
            </w:r>
            <w:r>
              <w:rPr>
                <w:rFonts w:ascii="Times New Roman"/>
                <w:b w:val="false"/>
                <w:i/>
                <w:color w:val="000000"/>
                <w:sz w:val="20"/>
              </w:rPr>
              <w:t>аудандық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Копжасаров</w:t>
            </w:r>
            <w:r>
              <w:rPr>
                <w:rFonts w:ascii="Times New Roman"/>
                <w:b w:val="false"/>
                <w:i w:val="false"/>
                <w:color w:val="000000"/>
                <w:sz w:val="20"/>
              </w:rPr>
              <w:t>
</w:t>
            </w:r>
          </w:p>
        </w:tc>
      </w:tr>
    </w:tbl>
    <w:bookmarkStart w:name="z9" w:id="3"/>
    <w:p>
      <w:pPr>
        <w:spacing w:after="0"/>
        <w:ind w:left="0"/>
        <w:jc w:val="both"/>
      </w:pPr>
      <w:r>
        <w:rPr>
          <w:rFonts w:ascii="Times New Roman"/>
          <w:b w:val="false"/>
          <w:i w:val="false"/>
          <w:color w:val="000000"/>
          <w:sz w:val="28"/>
        </w:rPr>
        <w:t>
      КЕЛІСІЛДІ</w:t>
      </w:r>
    </w:p>
    <w:bookmarkEnd w:id="3"/>
    <w:bookmarkStart w:name="z10" w:id="4"/>
    <w:p>
      <w:pPr>
        <w:spacing w:after="0"/>
        <w:ind w:left="0"/>
        <w:jc w:val="both"/>
      </w:pPr>
      <w:r>
        <w:rPr>
          <w:rFonts w:ascii="Times New Roman"/>
          <w:b w:val="false"/>
          <w:i w:val="false"/>
          <w:color w:val="000000"/>
          <w:sz w:val="28"/>
        </w:rPr>
        <w:t>
      Қостанай облысы Қостанай ауданы</w:t>
      </w:r>
    </w:p>
    <w:bookmarkEnd w:id="4"/>
    <w:bookmarkStart w:name="z11" w:id="5"/>
    <w:p>
      <w:pPr>
        <w:spacing w:after="0"/>
        <w:ind w:left="0"/>
        <w:jc w:val="both"/>
      </w:pPr>
      <w:r>
        <w:rPr>
          <w:rFonts w:ascii="Times New Roman"/>
          <w:b w:val="false"/>
          <w:i w:val="false"/>
          <w:color w:val="000000"/>
          <w:sz w:val="28"/>
        </w:rPr>
        <w:t>
      Мәскеу ауылдық округінің әкімі</w:t>
      </w:r>
    </w:p>
    <w:bookmarkEnd w:id="5"/>
    <w:bookmarkStart w:name="z12" w:id="6"/>
    <w:p>
      <w:pPr>
        <w:spacing w:after="0"/>
        <w:ind w:left="0"/>
        <w:jc w:val="both"/>
      </w:pPr>
      <w:r>
        <w:rPr>
          <w:rFonts w:ascii="Times New Roman"/>
          <w:b w:val="false"/>
          <w:i w:val="false"/>
          <w:color w:val="000000"/>
          <w:sz w:val="28"/>
        </w:rPr>
        <w:t>
      __________________ Н. Кузайбин</w:t>
      </w:r>
    </w:p>
    <w:bookmarkEnd w:id="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Мәслихаттың </w:t>
            </w:r>
            <w:r>
              <w:br/>
            </w:r>
            <w:r>
              <w:rPr>
                <w:rFonts w:ascii="Times New Roman"/>
                <w:b w:val="false"/>
                <w:i w:val="false"/>
                <w:color w:val="000000"/>
                <w:sz w:val="20"/>
              </w:rPr>
              <w:t>2018 жылғы 30 мамырдағы</w:t>
            </w:r>
            <w:r>
              <w:br/>
            </w:r>
            <w:r>
              <w:rPr>
                <w:rFonts w:ascii="Times New Roman"/>
                <w:b w:val="false"/>
                <w:i w:val="false"/>
                <w:color w:val="000000"/>
                <w:sz w:val="20"/>
              </w:rPr>
              <w:t>№ 267 шешімімен бекітілген</w:t>
            </w:r>
          </w:p>
        </w:tc>
      </w:tr>
    </w:tbl>
    <w:bookmarkStart w:name="z14" w:id="7"/>
    <w:p>
      <w:pPr>
        <w:spacing w:after="0"/>
        <w:ind w:left="0"/>
        <w:jc w:val="left"/>
      </w:pPr>
      <w:r>
        <w:rPr>
          <w:rFonts w:ascii="Times New Roman"/>
          <w:b/>
          <w:i w:val="false"/>
          <w:color w:val="000000"/>
        </w:rPr>
        <w:t xml:space="preserve"> Қостанай облысы Қостанай ауданы Мәскеу ауылдық округінің жергілікті қоғамдастық жиналысының регламенті</w:t>
      </w:r>
    </w:p>
    <w:bookmarkEnd w:id="7"/>
    <w:bookmarkStart w:name="z15" w:id="8"/>
    <w:p>
      <w:pPr>
        <w:spacing w:after="0"/>
        <w:ind w:left="0"/>
        <w:jc w:val="left"/>
      </w:pPr>
      <w:r>
        <w:rPr>
          <w:rFonts w:ascii="Times New Roman"/>
          <w:b/>
          <w:i w:val="false"/>
          <w:color w:val="000000"/>
        </w:rPr>
        <w:t xml:space="preserve"> 1-тарау. Жалпы ережелер</w:t>
      </w:r>
    </w:p>
    <w:bookmarkEnd w:id="8"/>
    <w:bookmarkStart w:name="z16" w:id="9"/>
    <w:p>
      <w:pPr>
        <w:spacing w:after="0"/>
        <w:ind w:left="0"/>
        <w:jc w:val="both"/>
      </w:pPr>
      <w:r>
        <w:rPr>
          <w:rFonts w:ascii="Times New Roman"/>
          <w:b w:val="false"/>
          <w:i w:val="false"/>
          <w:color w:val="000000"/>
          <w:sz w:val="28"/>
        </w:rPr>
        <w:t xml:space="preserve">
      1. Осы Қостанай облысы Қостанай ауданы Мәскеу ауылдық округінің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2001 жылғы 23 қаңтардағы Қазақстан Республикасы Заңының (бұдан әрі - Заң) 39-3-бабы </w:t>
      </w:r>
      <w:r>
        <w:rPr>
          <w:rFonts w:ascii="Times New Roman"/>
          <w:b w:val="false"/>
          <w:i w:val="false"/>
          <w:color w:val="000000"/>
          <w:sz w:val="28"/>
        </w:rPr>
        <w:t>3-1-тармағына</w:t>
      </w:r>
      <w:r>
        <w:rPr>
          <w:rFonts w:ascii="Times New Roman"/>
          <w:b w:val="false"/>
          <w:i w:val="false"/>
          <w:color w:val="000000"/>
          <w:sz w:val="28"/>
        </w:rPr>
        <w:t xml:space="preserve">, "Жергілікті қоғамдастық жиналысының үлгі регламентін бекіту туралы" Қазақстан Республикасы Ұлттық экономика министрінің 2017 жылғы 7 тамыздағы </w:t>
      </w:r>
      <w:r>
        <w:rPr>
          <w:rFonts w:ascii="Times New Roman"/>
          <w:b w:val="false"/>
          <w:i w:val="false"/>
          <w:color w:val="000000"/>
          <w:sz w:val="28"/>
        </w:rPr>
        <w:t>№ 295</w:t>
      </w:r>
      <w:r>
        <w:rPr>
          <w:rFonts w:ascii="Times New Roman"/>
          <w:b w:val="false"/>
          <w:i w:val="false"/>
          <w:color w:val="000000"/>
          <w:sz w:val="28"/>
        </w:rPr>
        <w:t xml:space="preserve"> бұйрығына (Нормативтік құқықтық актілерді мемлекеттік тіркеу тізілімінде № 15630 тіркелген) сәйкес әзірленді.</w:t>
      </w:r>
    </w:p>
    <w:bookmarkEnd w:id="9"/>
    <w:bookmarkStart w:name="z17" w:id="10"/>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Регламентте</w:t>
      </w:r>
      <w:r>
        <w:rPr>
          <w:rFonts w:ascii="Times New Roman"/>
          <w:b w:val="false"/>
          <w:i w:val="false"/>
          <w:color w:val="000000"/>
          <w:sz w:val="28"/>
        </w:rPr>
        <w:t xml:space="preserve"> қолданылатын негізгі ұғымдар:</w:t>
      </w:r>
    </w:p>
    <w:bookmarkEnd w:id="10"/>
    <w:bookmarkStart w:name="z18" w:id="11"/>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11"/>
    <w:bookmarkStart w:name="z19" w:id="12"/>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12"/>
    <w:bookmarkStart w:name="z20" w:id="13"/>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ауылдық округ қызметінің мәселелері;</w:t>
      </w:r>
    </w:p>
    <w:bookmarkEnd w:id="13"/>
    <w:bookmarkStart w:name="z21" w:id="14"/>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14"/>
    <w:bookmarkStart w:name="z22" w:id="15"/>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15"/>
    <w:bookmarkStart w:name="z23" w:id="16"/>
    <w:p>
      <w:pPr>
        <w:spacing w:after="0"/>
        <w:ind w:left="0"/>
        <w:jc w:val="both"/>
      </w:pPr>
      <w:r>
        <w:rPr>
          <w:rFonts w:ascii="Times New Roman"/>
          <w:b w:val="false"/>
          <w:i w:val="false"/>
          <w:color w:val="000000"/>
          <w:sz w:val="28"/>
        </w:rPr>
        <w:t>
      3. Жиналыс регламентін аудан мәслихаты бекітеді.</w:t>
      </w:r>
    </w:p>
    <w:bookmarkEnd w:id="16"/>
    <w:bookmarkStart w:name="z24" w:id="17"/>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17"/>
    <w:bookmarkStart w:name="z25" w:id="18"/>
    <w:p>
      <w:pPr>
        <w:spacing w:after="0"/>
        <w:ind w:left="0"/>
        <w:jc w:val="both"/>
      </w:pPr>
      <w:r>
        <w:rPr>
          <w:rFonts w:ascii="Times New Roman"/>
          <w:b w:val="false"/>
          <w:i w:val="false"/>
          <w:color w:val="000000"/>
          <w:sz w:val="28"/>
        </w:rPr>
        <w:t>
      4. Жиналыс жергілікті маңызы бар ағымдағы мына мәселелер:</w:t>
      </w:r>
    </w:p>
    <w:bookmarkEnd w:id="18"/>
    <w:bookmarkStart w:name="z26" w:id="19"/>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19"/>
    <w:bookmarkStart w:name="z27" w:id="20"/>
    <w:p>
      <w:pPr>
        <w:spacing w:after="0"/>
        <w:ind w:left="0"/>
        <w:jc w:val="both"/>
      </w:pPr>
      <w:r>
        <w:rPr>
          <w:rFonts w:ascii="Times New Roman"/>
          <w:b w:val="false"/>
          <w:i w:val="false"/>
          <w:color w:val="000000"/>
          <w:sz w:val="28"/>
        </w:rPr>
        <w:t>
      Мәскеу ауылдық округі (бұдан әрі - ауылдық округ) бюджетінің жобасын және бюджеттің атқарылуы туралы есепті келісу;</w:t>
      </w:r>
    </w:p>
    <w:bookmarkEnd w:id="20"/>
    <w:bookmarkStart w:name="z28" w:id="21"/>
    <w:p>
      <w:pPr>
        <w:spacing w:after="0"/>
        <w:ind w:left="0"/>
        <w:jc w:val="both"/>
      </w:pPr>
      <w:r>
        <w:rPr>
          <w:rFonts w:ascii="Times New Roman"/>
          <w:b w:val="false"/>
          <w:i w:val="false"/>
          <w:color w:val="000000"/>
          <w:sz w:val="28"/>
        </w:rPr>
        <w:t>
      ауылдық округ әкімі аппаратының ауылдық округтің коммуналдық меншігін (жергілікті өзін-өзі басқарудың коммуналдық меншігін) басқару жөніндегі шешімдерін келісу;</w:t>
      </w:r>
    </w:p>
    <w:bookmarkEnd w:id="21"/>
    <w:bookmarkStart w:name="z29" w:id="22"/>
    <w:p>
      <w:pPr>
        <w:spacing w:after="0"/>
        <w:ind w:left="0"/>
        <w:jc w:val="both"/>
      </w:pPr>
      <w:r>
        <w:rPr>
          <w:rFonts w:ascii="Times New Roman"/>
          <w:b w:val="false"/>
          <w:i w:val="false"/>
          <w:color w:val="000000"/>
          <w:sz w:val="28"/>
        </w:rPr>
        <w:t>
      бюджеттің атқарылуын мониторингтеу мақсатында жиналысқа қатысушылар қатарынан жергілікті қоғамдастық комиссиясын құру;</w:t>
      </w:r>
    </w:p>
    <w:bookmarkEnd w:id="22"/>
    <w:bookmarkStart w:name="z30" w:id="23"/>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bookmarkEnd w:id="23"/>
    <w:bookmarkStart w:name="z31" w:id="24"/>
    <w:p>
      <w:pPr>
        <w:spacing w:after="0"/>
        <w:ind w:left="0"/>
        <w:jc w:val="both"/>
      </w:pPr>
      <w:r>
        <w:rPr>
          <w:rFonts w:ascii="Times New Roman"/>
          <w:b w:val="false"/>
          <w:i w:val="false"/>
          <w:color w:val="000000"/>
          <w:sz w:val="28"/>
        </w:rPr>
        <w:t>
      ауылдық округтің коммуналдық мүлкін иеліктен шығаруды келісу;</w:t>
      </w:r>
    </w:p>
    <w:bookmarkEnd w:id="24"/>
    <w:bookmarkStart w:name="z32" w:id="25"/>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нормативтік-құқықтық актілердің жобаларын талқылау;</w:t>
      </w:r>
    </w:p>
    <w:bookmarkEnd w:id="25"/>
    <w:bookmarkStart w:name="z33" w:id="26"/>
    <w:p>
      <w:pPr>
        <w:spacing w:after="0"/>
        <w:ind w:left="0"/>
        <w:jc w:val="both"/>
      </w:pPr>
      <w:r>
        <w:rPr>
          <w:rFonts w:ascii="Times New Roman"/>
          <w:b w:val="false"/>
          <w:i w:val="false"/>
          <w:color w:val="000000"/>
          <w:sz w:val="28"/>
        </w:rPr>
        <w:t>
      ауылдық округ әкімін сайлауды өткізуге аудан мәслихатына одан әрі ұсыну үшін ауылдық округ әкімінің қызметіне Қостанай ауданының әкімі ұсынған кандидатураларды келісу;</w:t>
      </w:r>
    </w:p>
    <w:bookmarkEnd w:id="26"/>
    <w:bookmarkStart w:name="z34" w:id="27"/>
    <w:p>
      <w:pPr>
        <w:spacing w:after="0"/>
        <w:ind w:left="0"/>
        <w:jc w:val="both"/>
      </w:pPr>
      <w:r>
        <w:rPr>
          <w:rFonts w:ascii="Times New Roman"/>
          <w:b w:val="false"/>
          <w:i w:val="false"/>
          <w:color w:val="000000"/>
          <w:sz w:val="28"/>
        </w:rPr>
        <w:t>
      ауылдық округтің әкімін лауазымынан босату туралы мәселеге бастамашылық жасау;</w:t>
      </w:r>
    </w:p>
    <w:bookmarkEnd w:id="27"/>
    <w:bookmarkStart w:name="z35" w:id="28"/>
    <w:p>
      <w:pPr>
        <w:spacing w:after="0"/>
        <w:ind w:left="0"/>
        <w:jc w:val="both"/>
      </w:pPr>
      <w:r>
        <w:rPr>
          <w:rFonts w:ascii="Times New Roman"/>
          <w:b w:val="false"/>
          <w:i w:val="false"/>
          <w:color w:val="000000"/>
          <w:sz w:val="28"/>
        </w:rPr>
        <w:t>
      Қостанай ауданының жергілікті бюджеттен қаржыландырылатын мемлекеттік мекемелері мен ұйымдарының басшыларын тағайындау бойынша ұсыныстар енгізу;</w:t>
      </w:r>
    </w:p>
    <w:bookmarkEnd w:id="28"/>
    <w:bookmarkStart w:name="z36" w:id="29"/>
    <w:p>
      <w:pPr>
        <w:spacing w:after="0"/>
        <w:ind w:left="0"/>
        <w:jc w:val="both"/>
      </w:pPr>
      <w:r>
        <w:rPr>
          <w:rFonts w:ascii="Times New Roman"/>
          <w:b w:val="false"/>
          <w:i w:val="false"/>
          <w:color w:val="000000"/>
          <w:sz w:val="28"/>
        </w:rPr>
        <w:t>
      жергілікті қоғамдастықтың басқа да ағымдағы мәселелері бойынша өткізіледі.</w:t>
      </w:r>
    </w:p>
    <w:bookmarkEnd w:id="29"/>
    <w:bookmarkStart w:name="z37" w:id="30"/>
    <w:p>
      <w:pPr>
        <w:spacing w:after="0"/>
        <w:ind w:left="0"/>
        <w:jc w:val="both"/>
      </w:pPr>
      <w:r>
        <w:rPr>
          <w:rFonts w:ascii="Times New Roman"/>
          <w:b w:val="false"/>
          <w:i w:val="false"/>
          <w:color w:val="000000"/>
          <w:sz w:val="28"/>
        </w:rPr>
        <w:t>
      5. Жиналысты ауылдық округ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30"/>
    <w:bookmarkStart w:name="z38" w:id="31"/>
    <w:p>
      <w:pPr>
        <w:spacing w:after="0"/>
        <w:ind w:left="0"/>
        <w:jc w:val="both"/>
      </w:pPr>
      <w:r>
        <w:rPr>
          <w:rFonts w:ascii="Times New Roman"/>
          <w:b w:val="false"/>
          <w:i w:val="false"/>
          <w:color w:val="000000"/>
          <w:sz w:val="28"/>
        </w:rPr>
        <w:t>
      Жиналыстың бастамашылары күн тәртібін көрсете отырып, әкімге ерікті нысанда жазбаша өтінішпен жүгінеді.</w:t>
      </w:r>
    </w:p>
    <w:bookmarkEnd w:id="31"/>
    <w:bookmarkStart w:name="z39" w:id="32"/>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32"/>
    <w:bookmarkStart w:name="z40" w:id="33"/>
    <w:p>
      <w:pPr>
        <w:spacing w:after="0"/>
        <w:ind w:left="0"/>
        <w:jc w:val="both"/>
      </w:pPr>
      <w:r>
        <w:rPr>
          <w:rFonts w:ascii="Times New Roman"/>
          <w:b w:val="false"/>
          <w:i w:val="false"/>
          <w:color w:val="000000"/>
          <w:sz w:val="28"/>
        </w:rPr>
        <w:t>
      6. Жиналысқа шақыру уақыты, шақырылым орны және талқыланатын мәселелер туралы жиналыстың мүшелері жиналыс өткізілгенге дейін күнтізбелік он күннен кешіктірмей бұқаралық ақпарат құралдары арқылы немесе өзге тәсілдермен хабардар етіледі.</w:t>
      </w:r>
    </w:p>
    <w:bookmarkEnd w:id="33"/>
    <w:bookmarkStart w:name="z41" w:id="34"/>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немесе электрондық құжат нысанында жиналыстың мүшелеріне және әкімге жиналысқа шақырғанға дейін күнтізбелік бес күннен кешіктірмей ұсынады.</w:t>
      </w:r>
    </w:p>
    <w:bookmarkEnd w:id="34"/>
    <w:bookmarkStart w:name="z42" w:id="35"/>
    <w:p>
      <w:pPr>
        <w:spacing w:after="0"/>
        <w:ind w:left="0"/>
        <w:jc w:val="both"/>
      </w:pPr>
      <w:r>
        <w:rPr>
          <w:rFonts w:ascii="Times New Roman"/>
          <w:b w:val="false"/>
          <w:i w:val="false"/>
          <w:color w:val="000000"/>
          <w:sz w:val="28"/>
        </w:rPr>
        <w:t>
      7. Жиналысты шақыру алдында әкім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35"/>
    <w:bookmarkStart w:name="z43" w:id="36"/>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36"/>
    <w:bookmarkStart w:name="z44" w:id="37"/>
    <w:p>
      <w:pPr>
        <w:spacing w:after="0"/>
        <w:ind w:left="0"/>
        <w:jc w:val="both"/>
      </w:pPr>
      <w:r>
        <w:rPr>
          <w:rFonts w:ascii="Times New Roman"/>
          <w:b w:val="false"/>
          <w:i w:val="false"/>
          <w:color w:val="000000"/>
          <w:sz w:val="28"/>
        </w:rPr>
        <w:t>
      8. Жиналысты шақыруды әкім немесе ол уәкілеттік берген адам ашады.</w:t>
      </w:r>
    </w:p>
    <w:bookmarkEnd w:id="37"/>
    <w:bookmarkStart w:name="z45" w:id="38"/>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38"/>
    <w:bookmarkStart w:name="z46" w:id="39"/>
    <w:p>
      <w:pPr>
        <w:spacing w:after="0"/>
        <w:ind w:left="0"/>
        <w:jc w:val="both"/>
      </w:pPr>
      <w:r>
        <w:rPr>
          <w:rFonts w:ascii="Times New Roman"/>
          <w:b w:val="false"/>
          <w:i w:val="false"/>
          <w:color w:val="000000"/>
          <w:sz w:val="28"/>
        </w:rPr>
        <w:t>
      9. Жиналыстың күн тәртібін ауылдық округ әкімінің аппараты жиналыс мүшелері, тиісті аумақтың әкімі енгізген ұсыныстар негізінде қалыптастырады.</w:t>
      </w:r>
    </w:p>
    <w:bookmarkEnd w:id="39"/>
    <w:bookmarkStart w:name="z47" w:id="40"/>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40"/>
    <w:bookmarkStart w:name="z48" w:id="41"/>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41"/>
    <w:bookmarkStart w:name="z49" w:id="42"/>
    <w:p>
      <w:pPr>
        <w:spacing w:after="0"/>
        <w:ind w:left="0"/>
        <w:jc w:val="both"/>
      </w:pPr>
      <w:r>
        <w:rPr>
          <w:rFonts w:ascii="Times New Roman"/>
          <w:b w:val="false"/>
          <w:i w:val="false"/>
          <w:color w:val="000000"/>
          <w:sz w:val="28"/>
        </w:rPr>
        <w:t>
      Жиналысты шақырудың күн тәртібін жиналыс бекітеді.</w:t>
      </w:r>
    </w:p>
    <w:bookmarkEnd w:id="42"/>
    <w:bookmarkStart w:name="z50" w:id="43"/>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43"/>
    <w:bookmarkStart w:name="z51" w:id="44"/>
    <w:p>
      <w:pPr>
        <w:spacing w:after="0"/>
        <w:ind w:left="0"/>
        <w:jc w:val="both"/>
      </w:pPr>
      <w:r>
        <w:rPr>
          <w:rFonts w:ascii="Times New Roman"/>
          <w:b w:val="false"/>
          <w:i w:val="false"/>
          <w:color w:val="000000"/>
          <w:sz w:val="28"/>
        </w:rPr>
        <w:t>
      10. Жиналысты шақыруға олардың мәселелері онда қаралатын аудан мәслихатының депутаттары, аудан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 өкілдері қатыса алады.</w:t>
      </w:r>
    </w:p>
    <w:bookmarkEnd w:id="44"/>
    <w:bookmarkStart w:name="z52" w:id="45"/>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w:t>
      </w:r>
    </w:p>
    <w:bookmarkEnd w:id="45"/>
    <w:bookmarkStart w:name="z53" w:id="46"/>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46"/>
    <w:bookmarkStart w:name="z54" w:id="47"/>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47"/>
    <w:bookmarkStart w:name="z55" w:id="48"/>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48"/>
    <w:bookmarkStart w:name="z56" w:id="49"/>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49"/>
    <w:bookmarkStart w:name="z57" w:id="50"/>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50"/>
    <w:bookmarkStart w:name="z58" w:id="51"/>
    <w:p>
      <w:pPr>
        <w:spacing w:after="0"/>
        <w:ind w:left="0"/>
        <w:jc w:val="both"/>
      </w:pPr>
      <w:r>
        <w:rPr>
          <w:rFonts w:ascii="Times New Roman"/>
          <w:b w:val="false"/>
          <w:i w:val="false"/>
          <w:color w:val="000000"/>
          <w:sz w:val="28"/>
        </w:rPr>
        <w:t>
      12. Жиналыс өзінің құзіреті шеңберінде шақырылымға қатысушы жиналыс мүшелерінің көпшілік дауысымен шешім қабылдайды.</w:t>
      </w:r>
    </w:p>
    <w:bookmarkEnd w:id="51"/>
    <w:bookmarkStart w:name="z59" w:id="52"/>
    <w:p>
      <w:pPr>
        <w:spacing w:after="0"/>
        <w:ind w:left="0"/>
        <w:jc w:val="both"/>
      </w:pPr>
      <w:r>
        <w:rPr>
          <w:rFonts w:ascii="Times New Roman"/>
          <w:b w:val="false"/>
          <w:i w:val="false"/>
          <w:color w:val="000000"/>
          <w:sz w:val="28"/>
        </w:rPr>
        <w:t>
      Дауыстар тең болған жағдайда, жиналыстың төрағасы шешуші дауыс беру құқығын пайдаланады.</w:t>
      </w:r>
    </w:p>
    <w:bookmarkEnd w:id="52"/>
    <w:bookmarkStart w:name="z60" w:id="53"/>
    <w:p>
      <w:pPr>
        <w:spacing w:after="0"/>
        <w:ind w:left="0"/>
        <w:jc w:val="both"/>
      </w:pPr>
      <w:r>
        <w:rPr>
          <w:rFonts w:ascii="Times New Roman"/>
          <w:b w:val="false"/>
          <w:i w:val="false"/>
          <w:color w:val="000000"/>
          <w:sz w:val="28"/>
        </w:rPr>
        <w:t>
      Жиналыстың шешімі хаттамамен ресімделеді, онда:</w:t>
      </w:r>
    </w:p>
    <w:bookmarkEnd w:id="53"/>
    <w:bookmarkStart w:name="z61" w:id="54"/>
    <w:p>
      <w:pPr>
        <w:spacing w:after="0"/>
        <w:ind w:left="0"/>
        <w:jc w:val="both"/>
      </w:pPr>
      <w:r>
        <w:rPr>
          <w:rFonts w:ascii="Times New Roman"/>
          <w:b w:val="false"/>
          <w:i w:val="false"/>
          <w:color w:val="000000"/>
          <w:sz w:val="28"/>
        </w:rPr>
        <w:t>
      1) жиналыстың өткізілген күні мен орны;</w:t>
      </w:r>
    </w:p>
    <w:bookmarkEnd w:id="54"/>
    <w:bookmarkStart w:name="z62" w:id="55"/>
    <w:p>
      <w:pPr>
        <w:spacing w:after="0"/>
        <w:ind w:left="0"/>
        <w:jc w:val="both"/>
      </w:pPr>
      <w:r>
        <w:rPr>
          <w:rFonts w:ascii="Times New Roman"/>
          <w:b w:val="false"/>
          <w:i w:val="false"/>
          <w:color w:val="000000"/>
          <w:sz w:val="28"/>
        </w:rPr>
        <w:t>
      2) жиналыс мүшелерінің саны және тізімі;</w:t>
      </w:r>
    </w:p>
    <w:bookmarkEnd w:id="55"/>
    <w:bookmarkStart w:name="z63" w:id="56"/>
    <w:p>
      <w:pPr>
        <w:spacing w:after="0"/>
        <w:ind w:left="0"/>
        <w:jc w:val="both"/>
      </w:pPr>
      <w:r>
        <w:rPr>
          <w:rFonts w:ascii="Times New Roman"/>
          <w:b w:val="false"/>
          <w:i w:val="false"/>
          <w:color w:val="000000"/>
          <w:sz w:val="28"/>
        </w:rPr>
        <w:t>
      3) өзге де қатысушылардың саны және олардың тегі, аты, әкесінің аты (ол болған жағдайда) көрсетілген тізім;</w:t>
      </w:r>
    </w:p>
    <w:bookmarkEnd w:id="56"/>
    <w:bookmarkStart w:name="z64" w:id="57"/>
    <w:p>
      <w:pPr>
        <w:spacing w:after="0"/>
        <w:ind w:left="0"/>
        <w:jc w:val="both"/>
      </w:pPr>
      <w:r>
        <w:rPr>
          <w:rFonts w:ascii="Times New Roman"/>
          <w:b w:val="false"/>
          <w:i w:val="false"/>
          <w:color w:val="000000"/>
          <w:sz w:val="28"/>
        </w:rPr>
        <w:t>
      4) жиналыстың төрағасы мен хатшысының тегі, аты, әкесінің аты (ол болған жағдайда);</w:t>
      </w:r>
    </w:p>
    <w:bookmarkEnd w:id="57"/>
    <w:bookmarkStart w:name="z65" w:id="58"/>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bookmarkEnd w:id="58"/>
    <w:bookmarkStart w:name="z66" w:id="59"/>
    <w:p>
      <w:pPr>
        <w:spacing w:after="0"/>
        <w:ind w:left="0"/>
        <w:jc w:val="both"/>
      </w:pPr>
      <w:r>
        <w:rPr>
          <w:rFonts w:ascii="Times New Roman"/>
          <w:b w:val="false"/>
          <w:i w:val="false"/>
          <w:color w:val="000000"/>
          <w:sz w:val="28"/>
        </w:rPr>
        <w:t>
      Хаттамаға жиналыстың төрағасы мен хатшысы қол қояды және екі жұмыс күн ішінде ауылдық округ әкіміне беріледі.</w:t>
      </w:r>
    </w:p>
    <w:bookmarkEnd w:id="59"/>
    <w:bookmarkStart w:name="z67" w:id="60"/>
    <w:p>
      <w:pPr>
        <w:spacing w:after="0"/>
        <w:ind w:left="0"/>
        <w:jc w:val="both"/>
      </w:pPr>
      <w:r>
        <w:rPr>
          <w:rFonts w:ascii="Times New Roman"/>
          <w:b w:val="false"/>
          <w:i w:val="false"/>
          <w:color w:val="000000"/>
          <w:sz w:val="28"/>
        </w:rPr>
        <w:t>
      13. Жиналыста қабылданған шешімдерді ауылдық округ әкімі бес жұмыс күні мерзімінде қарайды.</w:t>
      </w:r>
    </w:p>
    <w:bookmarkEnd w:id="60"/>
    <w:bookmarkStart w:name="z68" w:id="61"/>
    <w:p>
      <w:pPr>
        <w:spacing w:after="0"/>
        <w:ind w:left="0"/>
        <w:jc w:val="both"/>
      </w:pPr>
      <w:r>
        <w:rPr>
          <w:rFonts w:ascii="Times New Roman"/>
          <w:b w:val="false"/>
          <w:i w:val="false"/>
          <w:color w:val="000000"/>
          <w:sz w:val="28"/>
        </w:rPr>
        <w:t xml:space="preserve">
      Әкім жергілікті қоғамдастық жиналысының шешіміне келіспеушілігін білдіруге құқылы, осындай келіспеушілік тудырған мәселелер </w:t>
      </w:r>
      <w:r>
        <w:rPr>
          <w:rFonts w:ascii="Times New Roman"/>
          <w:b w:val="false"/>
          <w:i w:val="false"/>
          <w:color w:val="000000"/>
          <w:sz w:val="28"/>
        </w:rPr>
        <w:t>Регламенттің</w:t>
      </w:r>
      <w:r>
        <w:rPr>
          <w:rFonts w:ascii="Times New Roman"/>
          <w:b w:val="false"/>
          <w:i w:val="false"/>
          <w:color w:val="000000"/>
          <w:sz w:val="28"/>
        </w:rPr>
        <w:t xml:space="preserve">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тәртіпте қайта талқылау жолымен шешіледі.</w:t>
      </w:r>
    </w:p>
    <w:bookmarkEnd w:id="61"/>
    <w:bookmarkStart w:name="z69" w:id="62"/>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жоғары тұрған әкім аудан мәслихатының отырысында алдын ала талқылаудан соң шешеді.</w:t>
      </w:r>
    </w:p>
    <w:bookmarkEnd w:id="62"/>
    <w:bookmarkStart w:name="z70" w:id="63"/>
    <w:p>
      <w:pPr>
        <w:spacing w:after="0"/>
        <w:ind w:left="0"/>
        <w:jc w:val="both"/>
      </w:pPr>
      <w:r>
        <w:rPr>
          <w:rFonts w:ascii="Times New Roman"/>
          <w:b w:val="false"/>
          <w:i w:val="false"/>
          <w:color w:val="000000"/>
          <w:sz w:val="28"/>
        </w:rPr>
        <w:t>
      14. Ауылдық округ әкімі аппараты ауылдық округ әкімнің жиналыс шешімдерін қарау нәтижелерін бес жұмыс күн ішінде жиналыстың мүшелеріне жеткізеді.</w:t>
      </w:r>
    </w:p>
    <w:bookmarkEnd w:id="63"/>
    <w:bookmarkStart w:name="z71" w:id="64"/>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әкімі мақұлдаған шешімдердің орындалуын қамтамасыз етеді.</w:t>
      </w:r>
    </w:p>
    <w:bookmarkEnd w:id="64"/>
    <w:bookmarkStart w:name="z72" w:id="65"/>
    <w:p>
      <w:pPr>
        <w:spacing w:after="0"/>
        <w:ind w:left="0"/>
        <w:jc w:val="both"/>
      </w:pPr>
      <w:r>
        <w:rPr>
          <w:rFonts w:ascii="Times New Roman"/>
          <w:b w:val="false"/>
          <w:i w:val="false"/>
          <w:color w:val="000000"/>
          <w:sz w:val="28"/>
        </w:rPr>
        <w:t>
      16. Жиналысты шақыруда қабылданған шешімдерді ауылдық округ әкімінің аппараты бұқаралық ақпарат құралдары арқылы немесе өзге де тәсілдермен таратады.</w:t>
      </w:r>
    </w:p>
    <w:bookmarkEnd w:id="65"/>
    <w:bookmarkStart w:name="z73" w:id="66"/>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bookmarkEnd w:id="66"/>
    <w:bookmarkStart w:name="z74" w:id="67"/>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67"/>
    <w:bookmarkStart w:name="z75" w:id="68"/>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w:t>
      </w:r>
    </w:p>
    <w:bookmarkEnd w:id="68"/>
    <w:bookmarkStart w:name="z76" w:id="69"/>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6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