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fdd6" w14:textId="d2df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Озерный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268 шешімі. Қостанай облысының Әділет департаментінде 2018 жылғы 21 маусымда № 7891 болып тіркелді. Күші жойылды - Қостанай облысы Қостанай ауданы мәслихатының 2019 жылғы 9 сәуірдегі № 383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мәслихатының 09.04.2019 </w:t>
      </w:r>
      <w:r>
        <w:rPr>
          <w:rFonts w:ascii="Times New Roman"/>
          <w:b w:val="false"/>
          <w:i w:val="false"/>
          <w:color w:val="ff0000"/>
          <w:sz w:val="28"/>
        </w:rPr>
        <w:t>№ 383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Озерный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Қостанай ауданы</w:t>
      </w:r>
    </w:p>
    <w:bookmarkEnd w:id="4"/>
    <w:bookmarkStart w:name="z11" w:id="5"/>
    <w:p>
      <w:pPr>
        <w:spacing w:after="0"/>
        <w:ind w:left="0"/>
        <w:jc w:val="both"/>
      </w:pPr>
      <w:r>
        <w:rPr>
          <w:rFonts w:ascii="Times New Roman"/>
          <w:b w:val="false"/>
          <w:i w:val="false"/>
          <w:color w:val="000000"/>
          <w:sz w:val="28"/>
        </w:rPr>
        <w:t>
      Озерный ауылының әкімі</w:t>
      </w:r>
    </w:p>
    <w:bookmarkEnd w:id="5"/>
    <w:bookmarkStart w:name="z12" w:id="6"/>
    <w:p>
      <w:pPr>
        <w:spacing w:after="0"/>
        <w:ind w:left="0"/>
        <w:jc w:val="both"/>
      </w:pPr>
      <w:r>
        <w:rPr>
          <w:rFonts w:ascii="Times New Roman"/>
          <w:b w:val="false"/>
          <w:i w:val="false"/>
          <w:color w:val="000000"/>
          <w:sz w:val="28"/>
        </w:rPr>
        <w:t>
      ______________ Ф. Мустафина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268 шешімімен бекітілген</w:t>
            </w:r>
          </w:p>
        </w:tc>
      </w:tr>
    </w:tbl>
    <w:bookmarkStart w:name="z14" w:id="7"/>
    <w:p>
      <w:pPr>
        <w:spacing w:after="0"/>
        <w:ind w:left="0"/>
        <w:jc w:val="left"/>
      </w:pPr>
      <w:r>
        <w:rPr>
          <w:rFonts w:ascii="Times New Roman"/>
          <w:b/>
          <w:i w:val="false"/>
          <w:color w:val="000000"/>
        </w:rPr>
        <w:t xml:space="preserve"> Қостанай облысы Қостанай ауданы Озерный ауылының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Қостанай облысы Қостанай ауданы Озерный ауылының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ауыл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Озерный ауылы (бұдан әрі - ауыл)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ауыл әкімі аппаратының ауылдың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ауылдың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ауыл әкімін сайлауды өткізуге аудан мәслихатына одан әрі ұсыну үшін ауыл әкімінің қызметіне Қостанай ауданының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Қостанай ауданының жергілікті бюджеттен қаржыландырылатын мемлекеттік мекемелері мен ұйымдарының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7" w:id="30"/>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ауыл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Ауыл әкімі аппараты ауыл әкімнің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