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37ec" w14:textId="7f03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25 желтоқсандағы № 212 "Қостанай ауданының ауыл, кент,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2018 жылғы 26 маусымдағы № 284 шешімі. Қостанай облысының Әділет департаментінде 2018 жылғы 11 шілдеде № 7944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ауданының ауыл, кент, ауылдық округтерінің 2018-2020 жылдарға арналған бюджеттері туралы" шешіміне (Нормативтік құқықтық актілерді мемлекеттік тіркеу тізілімінде № 7469 болып тіркелген, 2018 жылғы 18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Глазунов ауылдық округінің 2018-2020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- 14368,0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- 5015,0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- 3914,0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- 14368,0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Затобол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- 255308,0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- 203159,0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- 3000,0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- 49149,0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- 255308,0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Озерный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- 16010,0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- 5224,0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- 6090,0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- 4696,0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- 16010,0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- 0,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 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 және қаржы бөлімі"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З. Кенжегарина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"26" маусым 2018 жыл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 әкімінің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Д. Адырбаев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маусым 2018 жыл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Глазунов ауылдық округінің әкімі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Нургазин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маусым 2018 жыл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округінің әкімі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_________________С. Сыздыков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маусым 2018 жыл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округінің әкімі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Жумашев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маусым 2018 жыл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әкімі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Умуртаев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маусым 2018 жыл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Майкөл ауылдық округі әкімінің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Л. Мазкевич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маусым 2018 жыл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округінің әкімі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Кузайбин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маусым 2018 жыл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әкімі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В. Клочко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маусым 2018 жыл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ауылы әкімінің міндетін атқарушы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Бермухамедов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маусым 2018 жыл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 ауылдық округі әкімінің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Д. Щур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маусым 2018 жыл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округінің әкімі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_________________С. Байманов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маусым 2018 жыл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1-қосымша</w:t>
            </w:r>
          </w:p>
        </w:tc>
      </w:tr>
    </w:tbl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Владимиров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4-қосымша</w:t>
            </w:r>
          </w:p>
        </w:tc>
      </w:tr>
    </w:tbl>
    <w:bookmarkStart w:name="z17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Глазунов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7-қосымша</w:t>
            </w:r>
          </w:p>
        </w:tc>
      </w:tr>
    </w:tbl>
    <w:bookmarkStart w:name="z22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13-қосымша</w:t>
            </w:r>
          </w:p>
        </w:tc>
      </w:tr>
    </w:tbl>
    <w:bookmarkStart w:name="z27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Затобол кентінің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16-қосымша</w:t>
            </w:r>
          </w:p>
        </w:tc>
      </w:tr>
    </w:tbl>
    <w:bookmarkStart w:name="z33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Майкөл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19-қосымша</w:t>
            </w:r>
          </w:p>
        </w:tc>
      </w:tr>
    </w:tbl>
    <w:bookmarkStart w:name="z38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Мәскеу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22-қосымша</w:t>
            </w:r>
          </w:p>
        </w:tc>
      </w:tr>
    </w:tbl>
    <w:bookmarkStart w:name="z44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Мичурин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25-қосымша</w:t>
            </w:r>
          </w:p>
        </w:tc>
      </w:tr>
    </w:tbl>
    <w:bookmarkStart w:name="z48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Озерный ауылының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31-қосымша</w:t>
            </w:r>
          </w:p>
        </w:tc>
      </w:tr>
    </w:tbl>
    <w:bookmarkStart w:name="z54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Садчиков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