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9dff" w14:textId="b759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2014 жылғы 10 қыркүйектегі № 636 "Үгіттік баспа материалдарын орналастыру үшін орындар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2018 жылғы 28 маусымдағы № 361 қаулысы. Қостанай облысының Әділет департаментінде 2018 жылғы 12 шілдеде № 7951 болып тіркелді. Күші жойылды - Қостанай облысы Қостанай ауданы әкімдігінің 2019 жылғы 21 мамырдағы № 310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әкімдігінің 21.05.2019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сайлау туралы" 1995 жылғы 28 қыркүйектегі Қазақстан Республикасы Заңының 6 тармағы </w:t>
      </w:r>
      <w:r>
        <w:rPr>
          <w:rFonts w:ascii="Times New Roman"/>
          <w:b w:val="false"/>
          <w:i w:val="false"/>
          <w:color w:val="000000"/>
          <w:sz w:val="28"/>
        </w:rPr>
        <w:t>28-бабына</w:t>
      </w:r>
      <w:r>
        <w:rPr>
          <w:rFonts w:ascii="Times New Roman"/>
          <w:b w:val="false"/>
          <w:i w:val="false"/>
          <w:color w:val="000000"/>
          <w:sz w:val="28"/>
        </w:rPr>
        <w:t xml:space="preserve"> сәйкес Қостанай ауданының әкімдігі ҚАУЛЫ ЕТЕДІ:</w:t>
      </w:r>
    </w:p>
    <w:bookmarkStart w:name="z5" w:id="1"/>
    <w:p>
      <w:pPr>
        <w:spacing w:after="0"/>
        <w:ind w:left="0"/>
        <w:jc w:val="both"/>
      </w:pPr>
      <w:r>
        <w:rPr>
          <w:rFonts w:ascii="Times New Roman"/>
          <w:b w:val="false"/>
          <w:i w:val="false"/>
          <w:color w:val="000000"/>
          <w:sz w:val="28"/>
        </w:rPr>
        <w:t xml:space="preserve">
      1. Қостанай ауданы әкімдігінің 2014 жылғы 10 қыркүйектегі </w:t>
      </w:r>
      <w:r>
        <w:rPr>
          <w:rFonts w:ascii="Times New Roman"/>
          <w:b w:val="false"/>
          <w:i w:val="false"/>
          <w:color w:val="000000"/>
          <w:sz w:val="28"/>
        </w:rPr>
        <w:t>№ 636</w:t>
      </w:r>
      <w:r>
        <w:rPr>
          <w:rFonts w:ascii="Times New Roman"/>
          <w:b w:val="false"/>
          <w:i w:val="false"/>
          <w:color w:val="000000"/>
          <w:sz w:val="28"/>
        </w:rPr>
        <w:t xml:space="preserve"> "Үгіттік баспа материалдарын орналастыру үшін орындар белгілеу туралы" қаулысына (Нормативтік құқықтық актілерді мемлекеттік тіркеу тізілімінде № 5074 болып тіркелген, 2014 жылғы 19 қазанда "Арна"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2, 7, 12 реттік нөмірлері жолдары жаңа редакцияда жазылсын: </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328"/>
        <w:gridCol w:w="9132"/>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2</w:t>
            </w:r>
          </w:p>
          <w:bookmarkEnd w:id="4"/>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ауылы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"Еңбек ауылының негізгі мектебі" мемлекеттік мекемесі ғимаратының алдындағы тақта </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532"/>
        <w:gridCol w:w="8388"/>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7</w:t>
            </w:r>
          </w:p>
          <w:bookmarkEnd w:id="7"/>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Павлов атындағы ауыл</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"И.Ф. Павлов атындағы ауылының орта мектебі" мемлекеттік мекемесі ғимаратының алдындағы тақта</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1276"/>
        <w:gridCol w:w="8281"/>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12</w:t>
            </w:r>
          </w:p>
          <w:bookmarkEnd w:id="10"/>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Қостомар ауылы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"Семенов орта мектебі" мемлекеттік мекемесі ғимаратының алдындағы тақта</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заңнамасында белгіленген тәртіпте:</w:t>
      </w:r>
    </w:p>
    <w:bookmarkEnd w:id="12"/>
    <w:bookmarkStart w:name="z17" w:id="1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3"/>
    <w:bookmarkStart w:name="z18" w:id="1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4"/>
    <w:bookmarkStart w:name="z19" w:id="1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"Қостанай ауданы әкімі аппараты" мемлекеттік мекемесінің басшысына жүктелсін.</w:t>
      </w:r>
    </w:p>
    <w:bookmarkEnd w:id="16"/>
    <w:bookmarkStart w:name="z21"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