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ab5d" w14:textId="2c1a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25 желтоқсандағы № 212 "Қостанай ауданының ауыл, кент, ауылдық округтерінің 2018-2020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2018 жылғы 26 қыркүйектегі № 325 шешімі. Қостанай облысының Әділет департаментінде 2018 жылғы 11 қазанда № 8059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ауданының ауыл, кент, ауылдық округтерінің 2018-2020 жылдарға арналған бюджеттері туралы" шешіміне (Нормативтік құқықтық актілерді мемлекеттік тіркеу тізілімінде № 7469 болып тіркелген, 2018 жылғы 18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Глазунов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- 14368,0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- 5439,0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- 8929,0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- 14368,0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Затобол кентінің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- 255308,0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- 181456,0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- 2703,0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- 71149,0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- 255308,0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Мәскеу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- 17333,0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- 4772,0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- 12561,0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- 17333,0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Озерный ауылының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- 16010,0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- 5224,0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- 10786,0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- 16010,0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Октябрь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- 47788,0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- 9873,0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- 37915,0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- 47788,0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Павловский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әкімдігінің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 және қаржы бөлімі"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З. Кенжегарина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4-қосымша</w:t>
            </w:r>
          </w:p>
        </w:tc>
      </w:tr>
    </w:tbl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Глазунов ауылдық округінің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7-қосымша</w:t>
            </w:r>
          </w:p>
        </w:tc>
      </w:tr>
    </w:tbl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Жамбыл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13-қосымша</w:t>
            </w:r>
          </w:p>
        </w:tc>
      </w:tr>
    </w:tbl>
    <w:bookmarkStart w:name="z9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Затобол кентінің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19-қосымша</w:t>
            </w:r>
          </w:p>
        </w:tc>
      </w:tr>
    </w:tbl>
    <w:bookmarkStart w:name="z9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Мәскеу ауылдық округінің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22-қосымша</w:t>
            </w:r>
          </w:p>
        </w:tc>
      </w:tr>
    </w:tbl>
    <w:bookmarkStart w:name="z9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Мичурин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25-қосымша</w:t>
            </w:r>
          </w:p>
        </w:tc>
      </w:tr>
    </w:tbl>
    <w:bookmarkStart w:name="z10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Озерный ауылының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28-қосымша</w:t>
            </w:r>
          </w:p>
        </w:tc>
      </w:tr>
    </w:tbl>
    <w:bookmarkStart w:name="z10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Октябрь ауылдық округінің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