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0a82" w14:textId="e770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25 желтоқсандағы № 212 "Қостанай ауданының ауыл, кент, ауылдық округтерінің 2018-2020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2018 жылғы 20 қарашадағы № 333 шешімі. Қостанай облысының Әділет департаментінде 2018 жылғы 21 қарашада № 8109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ауданының ауыл, кент, ауылдық округтерінің 2018-2020 жылдарға арналған бюджеттері туралы" шешіміне (Нормативтік құқықтық актілерді мемлекеттік тіркеу тізілімінде № 7469 болып тіркелген, 2018 жылғы 18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Затобол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- 277319,0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- 181456,0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- 2703,0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- 93160,0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- 277319,0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Мәскеу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- 17723,0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- 4772,0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- 12951,0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- 17723,0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Озерный ауылының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- 12910,0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- 5224,0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- 7686,0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- 12910,0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 және қаржы бөлімі"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З. Кенжегарина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1-қосымша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Владимиров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4-қосымша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Глазунов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10-қосымша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Заречный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13-қосымша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Затобол кентінің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16-қосымша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Майкөл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19-қосымша</w:t>
            </w:r>
          </w:p>
        </w:tc>
      </w:tr>
    </w:tbl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Мәскеу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22-қосымша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Мичурин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8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Озерный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31-қосымша</w:t>
            </w:r>
          </w:p>
        </w:tc>
      </w:tr>
    </w:tbl>
    <w:bookmarkStart w:name="z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Садчиков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