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da5" w14:textId="a63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кент, ауылдық округтерінің 2019-2021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29 желтоқсандағы № 344 шешімі. Қостанай облысының Әділет департаментінде 2018 жылғы 29 желтоқсанда № 8233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Озерный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- 19223,1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- 239,0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- 15074,1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- 19592,9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Озерный ауылдық округінің бюджетінде 2019 жылға арналған аудандық бюджеттен берілетін субвенциялардың көлемі 9239,0 мың теңге сомасында көзделгені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Затобол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- 355238,0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- 251987,0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- 3037,0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- 100214,0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- 381359,2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- 26121,2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- 26121,2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Затобол кентінің бюджетінде 2019 жылға арналған аудандық бюджеттен берілетін субвенциялардың көлемі 58138,0 мың теңге сомасында көзделгені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Владимиров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- 18163,0 мың теңге, оның ішінде: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- 5975,0 мың теңге;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- 182,0 мың теңге;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- 12006,0 мың теңге;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- 21143,4 мың теңге;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Владимиров ауылдық округінің бюджетінде 2019 жылға арналған аудандық бюджеттен берілетін субвенциялардың көлемі 9747,0 мың теңге сомасында көзделгені ескерілсін.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Айсары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- 19474,0 мың теңге, оның ішінде: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- 7528,0 мың теңге;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- 180,0 мың теңге;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- 11766,0 мың теңге;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- 20897,0 мың теңге;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Айсары ауылдық округінің бюджетінде 2019 жылға арналған аудандық бюджеттен берілетін субвенциялардың көлемі 9973,0 мың теңге сомасында көзделгені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Жамбыл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- 20025,0 мың теңге, оның ішінде: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- 10155,0 мың теңге;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- 9715,0 мың теңге;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- 23949,1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бюджетінде 2019 жылға арналған аудандық бюджеттен берілетін субвенциялардың көлемі 7216,0 мың теңге сомасында көзделгені ескерілсін.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Заречный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- 97042,0 мың теңге, оның ішінде: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- 34900,0 мың теңге;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- 300,0 мың теңге;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- 61842,0 мың теңге;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113327,3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-16285,3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- 16285,3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Заречный ауылдық округінің бюджетінде 2019 жылға арналған аудандық бюджеттен берілетін субвенциялардың көлемі 50222,0 мың теңге сомасында көзделгені ескерілсін.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Майкөл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- 22726,0 мың теңге, оның ішінде: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- 5611,0 мың теңге;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- 220,0 мың теңге;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- 16895,0 мың теңге;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- 25325,7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Майкөл ауылдық округінің бюджетінде 2019 жылға арналған аудандық бюджеттен берілетін субвенциялардың көлемі 14411,0 мың теңге сомасында көзделгені ескерілсін.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Мәскеу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- 18320,0 мың теңге, оның ішінде: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- 5035,0 мың теңге;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- 50,0 мың теңге;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- 13235,0 мың теңге;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- 18725,1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Мәскеу ауылдық округінің бюджетінде 2019 жылға арналған аудандық бюджеттен берілетін субвенциялардың көлемі 11135,0 мың теңге сомасында көзделгені ескерілсін.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Мичурин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- 26275,0 мың теңге, оның ішінде:</w:t>
      </w:r>
    </w:p>
    <w:bookmarkEnd w:id="74"/>
    <w:bookmarkStart w:name="z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- 23252,0 мың теңге;</w:t>
      </w:r>
    </w:p>
    <w:bookmarkEnd w:id="75"/>
    <w:bookmarkStart w:name="z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- 35128,6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- 8853,6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- 8853,6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Мичурин ауылдық округінің бюджетінде 2019 жылға арналған аудандық бюджеттен берілетін субвенциялардың көлемі 1000,0 мың теңге сомасында көзделгені ескерілсін.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Октябрь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- 57212,0 мың теңге, оның ішінде:</w:t>
      </w:r>
    </w:p>
    <w:bookmarkEnd w:id="79"/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- 10620,0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- 58801,6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- 1589,6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Октябрь ауылдық округінің бюджетінде 2019 жылға арналған аудандық бюджеттен берілетін субвенциялардың көлемі 38857,0 мың теңге сомасында көзделгені ескерілсін.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Садчиков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- 17999,0 мың теңге, оның ішінде: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- 6020,0 мың теңге;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- 180,0 мың теңге;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- 11799,0 мың теңге;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- 19990,1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Садчиков ауылдық округінің бюджетінде 2019 жылға арналған аудандық бюджеттен берілетін субвенциялардың көлемі 9846,0 мың теңге сомасында көзделгені ескерілсін.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2019 жылғы 1 қаңтардан бастап қолданысқа енгізіледі.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16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Озерный ауылдық округінің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2-қосымша</w:t>
            </w:r>
          </w:p>
        </w:tc>
      </w:tr>
    </w:tbl>
    <w:bookmarkStart w:name="z16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Озерный ауылдық округінің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тақырыбына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3-қосымша</w:t>
            </w:r>
          </w:p>
        </w:tc>
      </w:tr>
    </w:tbl>
    <w:bookmarkStart w:name="z16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тақырыбына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bookmarkStart w:name="z16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Затобол кентінің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5-қосымша</w:t>
            </w:r>
          </w:p>
        </w:tc>
      </w:tr>
    </w:tbl>
    <w:bookmarkStart w:name="z16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Затобол кентінің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6-қосымша</w:t>
            </w:r>
          </w:p>
        </w:tc>
      </w:tr>
    </w:tbl>
    <w:bookmarkStart w:name="z1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Затобол кентінің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7-қосымша</w:t>
            </w:r>
          </w:p>
        </w:tc>
      </w:tr>
    </w:tbl>
    <w:bookmarkStart w:name="z17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Владимиров ауылдық округінің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8-қосымша</w:t>
            </w:r>
          </w:p>
        </w:tc>
      </w:tr>
    </w:tbl>
    <w:bookmarkStart w:name="z17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Владимиров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9-қосымша</w:t>
            </w:r>
          </w:p>
        </w:tc>
      </w:tr>
    </w:tbl>
    <w:bookmarkStart w:name="z17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Владимиров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10-қосымша</w:t>
            </w:r>
          </w:p>
        </w:tc>
      </w:tr>
    </w:tbl>
    <w:bookmarkStart w:name="z17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Айсары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11-қосымша</w:t>
            </w:r>
          </w:p>
        </w:tc>
      </w:tr>
    </w:tbl>
    <w:bookmarkStart w:name="z18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Айсары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11-қосымшаның тақырыбына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12-қосымша</w:t>
            </w:r>
          </w:p>
        </w:tc>
      </w:tr>
    </w:tbl>
    <w:bookmarkStart w:name="z18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Айсары ауылдық округінің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12-қосымшаның тақырыбына өзгеріс енгізілді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13-қосымша</w:t>
            </w:r>
          </w:p>
        </w:tc>
      </w:tr>
    </w:tbl>
    <w:bookmarkStart w:name="z1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14-қосымша</w:t>
            </w:r>
          </w:p>
        </w:tc>
      </w:tr>
    </w:tbl>
    <w:bookmarkStart w:name="z18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15-қосымша</w:t>
            </w:r>
          </w:p>
        </w:tc>
      </w:tr>
    </w:tbl>
    <w:bookmarkStart w:name="z18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16-қосымша</w:t>
            </w:r>
          </w:p>
        </w:tc>
      </w:tr>
    </w:tbl>
    <w:bookmarkStart w:name="z19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17-қосымша</w:t>
            </w:r>
          </w:p>
        </w:tc>
      </w:tr>
    </w:tbl>
    <w:bookmarkStart w:name="z19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18-қосымша</w:t>
            </w:r>
          </w:p>
        </w:tc>
      </w:tr>
    </w:tbl>
    <w:bookmarkStart w:name="z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19-қосымша</w:t>
            </w:r>
          </w:p>
        </w:tc>
      </w:tr>
    </w:tbl>
    <w:bookmarkStart w:name="z19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Майкөл ауылдық округінің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20-қосымша</w:t>
            </w:r>
          </w:p>
        </w:tc>
      </w:tr>
    </w:tbl>
    <w:bookmarkStart w:name="z19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Майкөл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21-қосымша</w:t>
            </w:r>
          </w:p>
        </w:tc>
      </w:tr>
    </w:tbl>
    <w:bookmarkStart w:name="z20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Майкөл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22-қосымша</w:t>
            </w:r>
          </w:p>
        </w:tc>
      </w:tr>
    </w:tbl>
    <w:bookmarkStart w:name="z20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Мәскеу ауылдық округінің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23-қосымша</w:t>
            </w:r>
          </w:p>
        </w:tc>
      </w:tr>
    </w:tbl>
    <w:bookmarkStart w:name="z2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24-қосымша</w:t>
            </w:r>
          </w:p>
        </w:tc>
      </w:tr>
    </w:tbl>
    <w:bookmarkStart w:name="z20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25-қосымша</w:t>
            </w:r>
          </w:p>
        </w:tc>
      </w:tr>
    </w:tbl>
    <w:bookmarkStart w:name="z20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Мичурин ауылдық округінің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26-қосымша</w:t>
            </w:r>
          </w:p>
        </w:tc>
      </w:tr>
    </w:tbl>
    <w:bookmarkStart w:name="z21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Мәскеу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27-қосымша</w:t>
            </w:r>
          </w:p>
        </w:tc>
      </w:tr>
    </w:tbl>
    <w:bookmarkStart w:name="z21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Мәскеу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28-қосымша</w:t>
            </w:r>
          </w:p>
        </w:tc>
      </w:tr>
    </w:tbl>
    <w:bookmarkStart w:name="z21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25.10.2019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29-қосымша</w:t>
            </w:r>
          </w:p>
        </w:tc>
      </w:tr>
    </w:tbl>
    <w:bookmarkStart w:name="z2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30-қосымша</w:t>
            </w:r>
          </w:p>
        </w:tc>
      </w:tr>
    </w:tbl>
    <w:bookmarkStart w:name="z21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31-қосымша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Садчиков ауылдық округінің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32-қосымша</w:t>
            </w:r>
          </w:p>
        </w:tc>
      </w:tr>
    </w:tbl>
    <w:bookmarkStart w:name="z2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Садчиков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33-қосымша</w:t>
            </w:r>
          </w:p>
        </w:tc>
      </w:tr>
    </w:tbl>
    <w:bookmarkStart w:name="z2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