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db640" w14:textId="49d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пайдаланылмайтын ауыл шаруашылығы мақсатындағы жерге бірыңғай жер салығының мөлшерлемесін он есеге арттыру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2018 жылғы 15 ақпандағы № 177 шешімі. Қостанай облысының Әділет департаментінде 2018 жылғы 14 наурызда № 7595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25 желтоқсандағы "Салық және бюджетке төленетін басқа да міндетті төлемдер туралы" (Салық Кодексі)" Қазақстан Республикасының Кодексі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2017 жылғы 25 желтоқсандағы "Салық және бюджетке төленетін басқа да міндетті төлемдер туралы" Қазақстан Республикасының Кодексін (Салық Кодексі)" қолданысқа енгізу туралы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бірыңғай жер салығының мөлшерлемесін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2020 жылдың 1 қаңтарына дейін қолданылады.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Ысмақов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бөлімі"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Ә. Қошанов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министрлігінің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 Қостанай облысы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департаментінің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бойынша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Амантаев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