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3ed4" w14:textId="d063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15 желтоқсандағы № 167 "Меңдіқара ауданы ауылының,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2018 жылғы 22 маусымдағы № 215 шешімі. Қостанай облысының Әділет департаментінде 2018 жылғы 2 шілдеде № 7914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"Меңдіқара ауданы ауылының, ауылдық округтерінің 2018-2020 жылдарға арналған бюджеттері туралы" шешіміне (Нормативтік құқықтық актілерді мемлекеттік тіркеу тізілімінде № 7453 болып тіркелген, 2018 жылы 19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Боровское ауылының 2018-2020 жылдарға арналған бюджетті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- 172866,6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- 36659,0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- 136027,6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- 172866,6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 жылға арналған аудандық бюджеттен берілетін субвенциялар көлемі 106090,0 мың теңге сомасында Боровское ауылының бюджетінде ескерілгені есепке алынсын және 29937,6 мың теңге сомасында нысаналы ағымдағы трансферттер.".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Михайлов ауылдық округінің 2018-2020 жылдарға арналған бюджетті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- 29764,0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- 8353,0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- 195,0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- 21 216,0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- 29764,0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 жылға арналған аудандық бюджеттен берілетін 21135,0 мың теңге сомасында субвенциялар көлемі және 81,0 мың теңге сомасында нысаналы ағымдағы трансферттер Михайлов ауылдық округінің бюджетінде ескерілгені есепке алынсын.".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Первомай ауылдық округінің 2018-2020 жылдарға арналған бюджетті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- 28887,7 мың теңге, оның ішінде;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- 10894,0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- 183,0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- 17810,7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- 28887,7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аудандық бюджеттен берілетін субвенциялар көлемі 9528,0 мың теңге сомасында Первомай ауылдық округінің бюджетінде ескерілгені есепке алынсын және 8282,7 мың теңге сомасында нысаналы ағымдағы трансферттер.".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"Боровское ауылы әкімінің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аппараты" мемлекеттік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әкімінің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Есқалиев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Хабалкина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 әкімінің аппараты"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әкімінің міндетін атқарушы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Рахимова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ауылдық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 әкімінің аппараты"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Сосенко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 Тимашова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1-қосымша</w:t>
            </w:r>
          </w:p>
        </w:tc>
      </w:tr>
    </w:tbl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2018 жылға арналған бюджеті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Бюджеттық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қоркейту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4-қосымша</w:t>
            </w:r>
          </w:p>
        </w:tc>
      </w:tr>
    </w:tbl>
    <w:bookmarkStart w:name="z14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2018 жылға арналған бюджеті 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1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Бюджеттық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қоркейту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7-қосымша</w:t>
            </w:r>
          </w:p>
        </w:tc>
      </w:tr>
    </w:tbl>
    <w:bookmarkStart w:name="z20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2018 жылға арналған бюджеті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1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Бюджеттық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қоркейту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