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e061" w14:textId="5efe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2018 жылғы 25 маусымдағы № 105 қаулысы. Қостанай облысының Әділет департаментінде 2018 жылғы 13 шілдеде № 7971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 - Қостанай облысы Меңдіқара ауданы әкімдігінің 11.11.2022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Республикасының Еңбек Кодексі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ауданының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Меңдіқара ауданы әкімдігінің 11.11.2022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Меңдіқара ауданы әкімдігінің 2016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қызметшілер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тiзбесiн айқындау туралы" қаулысының (Нормативтік құқықтық актілерді мемлекеттік тіркеу тізілімінде № 6374 болып тіркелген, 2016 жылғы 2 маусымда "Меңдіқара үні" газетінде жарияланған) күші жойылды деп танылсын.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"Меңдіқара ауданының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Меңдіқара ауданы әкімдігінің 11.09.2020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жарияланғанынан кейін Меңдіқара ауданы әкімдігінің интернет-ресурсында орналастырылуын қамтамасыз етсіз.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Қостанай облысы Меңдіқара ауданы әкімдігінің 11.09.2020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Меңдіқара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Қ. Арыков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"25" маусым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қаулысына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азаматтық қызметшілер болып табылатын және ауылдық жерде жұмыс істейтін әлеуметтік қамсыздандыру және мәдениет, саласындағы мамандар лауазымдарының тізбесі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әкімдігінің 11.11.2022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ауданның Халықты жұмыспен қамту орталығының басшысы;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қарттар мен мүгедектігі бар адамдарға күтім жасау жөніндегі әлеуметтік қызметкер;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халықты жұмыспен қамту орталығының (қызметінің) құрылымдық бөлімшесінің маманы;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халықты жұмыспен қамту орталығының әлеуметтік жұмыс жөніндегі консультанты.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әдістемелік кабинет меңгерушісі (басшысы);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музыкалық бөлім меңгерушісі (басшысы);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кітапхана меңгерушісі (басшысы);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мекеменің және мемлекеттік қазыналық кәсіпорынның көркемдік жетекшісі;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аккомпаниатор;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кітапханашы;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 (негізгі қызметтер);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әдістемеші (негізгі қызметтер);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барлық атаудағы суретшілер (негізгі қызметтер);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дыбыс режиссері;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барлық мамандық мұғалімдері;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хормейстер.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