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4baa" w14:textId="d4a4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148 "Науырзым ауданы Қарамеңді ауылдық округінің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2018 жылғы 7 маусымдағы № 197 шешімі. Қостанай облысының Әділет департаментінде 2018 жылғы 15 маусымда № 7852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 Қарамеңді ауылдық округінің 2018-2020 жылдарға арналған бюджеті туралы" шешіміне (Нормативтік құқықтық актілерді мемлекеттік тіркеу тізілімінде № 7460 тіркелген, 2018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Қарамеңді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119 333,0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106 494,0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119 333,0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ауданы Қарамеңді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М. Сейтжанов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"7" маусым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"Науырзым ауданының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Н. Дехтярева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"7" маусым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2018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