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ff0c" w14:textId="3a3f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2019-2021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2018 жылғы 21 желтоқсандағы № 238 шешімі. Қостанай облысының Әділет департаментінде 2018 жылғы 25 желтоқсанда № 8183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Науырзым ауданының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2 689 053,7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234 352,0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6 086,0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715,0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2 447 900,7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2 701 921,6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15 812,5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20 366,5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4 554,0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-28 680,4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28 680,4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20 366,5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4 554,0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12 867,9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 облыстық бюджеттен берілетін субвенциялар көлемі 1 419 564,0 мың теңге сомасында көзделгені ескерілсін.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2019-2021 жылдарға аудандық бюджетте Қарамеңді ауылдық округінің бюджетіне аудандық бюджеттен берілетін субвенция көлемі көзделсін,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–76 411,0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–77 937,0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 – 80 666,0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аудандық бюджетте республикалық бюджеттен ағымдағы нысаналы трансферттер түсімінің көзделгені ескерілсін, оның ішінде: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бастауыш, негізгі және жалпы орта білім беру ұйымдарының мұғалімдері мен педагог-психологтарының еңбегіне ақы төлеуді ұлғайтуға 98 351,0 мың теңге сомасында;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мемлекеттік әкімшілік қызметшілердің жекелеген санаттарының жалақысын көтеруге 20173,0 мың теңге сомасында;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240 668,0 мың теңге сомасында;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2019 жылға арналған іс-шаралар жоспарын іске асыруға 1 952,0 мың теңге сомасында;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70 451,0 мың теңге сомасында;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орталықтарына әлеуметтік жұмыс жөніндегі консультанттар мен ассистенттерді енгізуге 3 868,0 мың теңге сомасында;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330 641,0 мың теңге сомасында;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ақы төленетін қызметкерлердің жалақысының мөлшерін көтеру үшін олардың салықтық жүктемесін төмендетуге байланысты шығасыларды өтеуге 7000,0 мың теңге сомасында;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 қайтару мынадай көлемдерде: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0,7 мың теңге сомасында;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0,2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Науырзым ауданы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2019 жылға арналған аудандық бюджетте Қазақстан Республикасының Ұлттық қорынан қаражаттар қарастырылғаны ескерілсін: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төлемақысын төлеуге 50175,0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Науырзым ауданы мәслихатының 25.07.2019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</w:t>
      </w:r>
      <w:r>
        <w:rPr>
          <w:rFonts w:ascii="Times New Roman"/>
          <w:b w:val="false"/>
          <w:i w:val="false"/>
          <w:color w:val="ff0000"/>
          <w:sz w:val="28"/>
        </w:rPr>
        <w:t xml:space="preserve"> Алып тасталды - Қостанай облысы Науырзым ауданы мәслихатының 25.07.2019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аудандық бюджетте еңбек нарығын дамытуға республикалық бюджеттен қаражат жұмсау 27 077,0 мың теңге сомасында көзделгені ескерілсін, оның ішінде: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 мен жастар тәжірбиесін ішінара субсидиялауға 15 802,0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айқындаған адамдарға, өңірлерге ерікті түрде қоныс аударатын азаматтарға және қоныс аударуға көмек көрсететін жұмыс берушілерге мемлекеттік қолдау шараларын көрсетуге 7 740,0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 үшін мемлекеттік гранттар беруге 3 535,0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Науырзым ауданы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2019 жылға арналған аудандық бюджетте еңбек нарығын дамытуға Қазақстан Республикасының Ұлттық қорынан қаражаттар, оның ішінде ағымдағы нысаналы трансферттер түсімінің қарастырылғаны ескерілсін: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гранттарды ұсынуға 3030,0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 мерзімді кәсіби оқытуды қамтамасыз ету үшін қосымша қамтуға 9068,0 мың тенге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Науырзым ауданы мәслихатының 25.07.2019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аудандық бюджетте республикалық бюджеттен қаражаттар түсімі көзделгені ескерілсін, оның ішінде: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 20 366,5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Қостанай облысы Науырзым ауданы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2019 жылға арналған аудандық бюджетте облыстық бюджеттен ағымдағы нысаналы трансферттер түсімінің көзделгені ескерілсін,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 білім беру инфрақұрылымын құруға 3 366,0 мың теңге сомасында;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дамытудың 2017-2021 жылдарға арналған "Еңбек" мемлекеттік бағдарламасы шеңберінде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 6 952,0 мың теңге сомасында;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125 197,0 мың теңге сомасында;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сыныпқа электрондық кезекті енгізуге 2 240,0 мың теңге сомасында;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кәдеге жаратуға 3 168,0 мың теңге сомасында;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мемлекеттік әлеуметтік көмек алушылар болып табылатын жеке тұлғаларды телевизиялық абоненттiк жалғамалармен қамтамасыз ету 176,0 мың теңге сомасында;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дамытудың 2017-2021 жылдарға арналған "Еңбек" мемлекеттік бағдарламасы шеңберінде жұмыспен қамтудың жеке агенттіктерінің халықты жұмыспен қамту саласындағы қызметтерінің аутсорсингіне 795,0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қара малдың нодулярлық дерматитіне эпизоотияға қарсы іс-шараларды жүргізуге 3 538,0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ветеринариялық іс-шаралар жүргізуге 4 565,3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"Рухани жаңғыру" бағдарламасының "Алтын адам" кіші жобасын іске асыру аясында өңірлік материалдар негізінде 5-7 сыныптарға арналған өлкетану бойынша оқу құралын шығаруға және оларды мектептерге енгізуге 129,9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тартылған жұмыскерлердің еңбек жалақы мөлшерін ең төменгі жалақының 1,5 еселік мөлшеріне дейін ұлғайтуға 4 953,5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бұқаралық ақпарат құралдарында ақпараттық-үгіт материалдарын орналастыру жөніндегі қызметтерге 5 000,0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5 802,0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Қостанай облысы Науырзым ауданы мәслихатының 06.11.2019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Науырзым ауданының жергілікті атқарушы органының 2019 жылға арналған резерві 2804,0 мың теңге сомасында бекітілсін.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2019 жылға арналған Науырзым аудандық бюджетін атқару процесінде секвестрлеуге жатпайтын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 жылға арналған Науырзым ауданының кент, ауыл, ауылдық округінің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2019 жылға арналған Науырзым ауданының ауыл және ауылдық округтерінің жергілікті өзін-өзі басқару органдарына бөлінетін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2019 жылдың 1 қаңтарынан бастап қолданысқа енгізіледі.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2019 жылға арналған бюджеті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06.11.2019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2020 жылға арналған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Науырзым ауданы мәслихатының 06.11.2019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 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2021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мен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Науырзым аудандық бюджетін атқару процесінде секвестрлеуге жатпайтын бюджеттік бағдарламалардың тізбесі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Науырзым ауданының кент, ауыл, ауылдық округінің бюджеттік бағдарламаларының тізбесі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 - бағдарламалардың әкiмшiсi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Буревестник ауылы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Дәмді ауылдық округі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Қожа ауылы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Раздольное ауылы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Өлеңді ауылы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Шилі ауылы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Шолақсай ауылы әкімінің аппараты"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Науырзым ауданының ауыл және ауылдық округтерінің жергілікті өзін-өзі басқару органдарына бөлінетін трансферттер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 - бағдарламалардың әкiмшiсi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Буревестник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Дәмді ауылдық округі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Қожа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Раздольное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Өлеңді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Шилі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Шолақсай ауылы әкімінің аппараты"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