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cc9a6" w14:textId="abcc9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Науырзым ауданы Қарамеңді ауылдық округінің 2019-2021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2018 жылғы 26 желтоқсандағы № 243 шешімі. Қостанай облысының Әділет департаментінде 2018 жылғы 28 желтоқсанда № 8206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Науырзым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Науырзым ауданы Қарамеңді ауылдық округінің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кірістер –131166,7 мың теңге, оның iшiнде: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13481,0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117685,7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132282,3 мың теңге;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-1115,6 мың теңге;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1115,6 мың теңге: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1115,6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Науырзым ауданы мәслихатының 26.06.2019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2019 жылға арналған Науырзым ауданы Қарамеңді ауылдық округінің бюджетінде аудандық бюджеттен берілетін субвенциялар көлемі 76411,0 мың теңге сомасында көзделгені ескерілсін.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2019 жылға арналған Науырзым ауданы Қарамеңді ауылдық округінің бюджетінде аудандық бюджеттен ағымдағы нысаналы трансферттер түсімінің 41274,7 мың теңге сомасында көзделгені ескерілсін, оның ішінде: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абаттандыруға 22000,0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қызметтерді төлеуге 3000,0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азаматтық қызметшілердің жекелеген санаттарының мемлекеттік бюджет қаражаты есебінен ұсталатын ұйымдар қызметкерлерінің, қазыналық кәсіпорындар қызметкерлерінің жалақысын көтеруге 14922,0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мемлекеттік әкімшілік қызметшілердің жекелеген санаттарының жалақысын көтеруге 1352,7 мың теңге сомасында.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Қостанай облысы Науырзым ауданы мәслихатының 26.06.2019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 1-қосымша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Қарамеңді ауылдық округінің 2019 жылға арналған бюджеті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Науырзым ауданы мәслихатының 26.06.2019 </w:t>
      </w:r>
      <w:r>
        <w:rPr>
          <w:rFonts w:ascii="Times New Roman"/>
          <w:b w:val="false"/>
          <w:i w:val="false"/>
          <w:color w:val="ff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117685,7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 2-қосымша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Қарамеңді ауылдық округінің 2020 жылға арналған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 3-қосымша</w:t>
            </w:r>
          </w:p>
        </w:tc>
      </w:tr>
    </w:tbl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Қарамеңді ауылдық округінің 2021 жылға арналған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