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e3c54" w14:textId="bce3c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Сарыкөл аудандық мәслихатының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Сарыкөл ауданы мәслихатының 2018 жылғы 15 наурыздағы № 146 шешімі. Қостанай облысының Әділет департаментінде 2018 жылғы 27 наурызда № 7620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2016 жылғы 6 сәуірдегі Қазақстан Республикасы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Сарыкөл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Мәслихаттың келесі шешімдерінің: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2015 жылғы 25 маусымдағы </w:t>
      </w:r>
      <w:r>
        <w:rPr>
          <w:rFonts w:ascii="Times New Roman"/>
          <w:b w:val="false"/>
          <w:i w:val="false"/>
          <w:color w:val="000000"/>
          <w:sz w:val="28"/>
        </w:rPr>
        <w:t>№ 257</w:t>
      </w:r>
      <w:r>
        <w:rPr>
          <w:rFonts w:ascii="Times New Roman"/>
          <w:b w:val="false"/>
          <w:i w:val="false"/>
          <w:color w:val="000000"/>
          <w:sz w:val="28"/>
        </w:rPr>
        <w:t xml:space="preserve"> "Сарыкөл ауданы бойынша жер салығының базалық салық мөлшерлемелерін түзету және бірыңғай жер салығының мөлшерлемелерін жоғарылату туралы" (Нормативтік құқықтық актілерді мемлекеттік тіркеу тізілімінде № 5749 тіркелген, 2015 жылғы 23 шілдеде "Сарыкөл" газетінде жарияланған);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2016 жылғы 1 сәуірдегі </w:t>
      </w:r>
      <w:r>
        <w:rPr>
          <w:rFonts w:ascii="Times New Roman"/>
          <w:b w:val="false"/>
          <w:i w:val="false"/>
          <w:color w:val="000000"/>
          <w:sz w:val="28"/>
        </w:rPr>
        <w:t>№ 11</w:t>
      </w:r>
      <w:r>
        <w:rPr>
          <w:rFonts w:ascii="Times New Roman"/>
          <w:b w:val="false"/>
          <w:i w:val="false"/>
          <w:color w:val="000000"/>
          <w:sz w:val="28"/>
        </w:rPr>
        <w:t xml:space="preserve"> "Мәслихаттың 2015 жылғы 25 маусымдағы № 257 "Сарыкөл ауданы бойынша жер салығының базалық салық мөлшерлемелерін түзету және бірыңғай жер салығының мөлшерлемелерін жоғарылату туралы" шешіміне өзгеріс енгізу туралы" (Нормативтік құқықтық актілерді мемлекеттік тіркеу тізілімінде № 6346 тіркелген, 2016 жылғы 26 мамырда "Сарыкөл" газетінде жарияланған) күші жойылды деп танылсын.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Кезектен тыс сессияның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Батуринец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Базарбаева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КЕЛІСІЛДІ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Қаржы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министрлігінің Мемлекеттік кірістер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комитеті Қостанай облысы бойынша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кірістер департаментінің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Сарыкөл ауданы бойынша мемлекеттік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басқармасы" мемлекеттік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мекемесінің басшысы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 М. Бекпасов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КЕЛІСІЛДІ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"Сарыкөл ауданы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әкімдігінің жер қатынастары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бөлімі" мемлекеттік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мекемесінің басшысы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________________Қ. Жүнісов</w:t>
      </w:r>
    </w:p>
    <w:bookmarkEnd w:id="1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