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15a4" w14:textId="4ac1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наурыздағы № 153 "Қостанай облысы Сарыкөл ауданының Сорочин ауылдық округінде бөлек жергілікті қоғамдастық жиындарын өткізудің қағидаларын және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2018 жылғы 10 сәуірдегі № 154 шешімі. Қостанай облысының Әділет департаментінде 2018 жылғы 5 мамырда № 7746 болып тіркелді. Күші жойылды - Қостанай облысы Сарыкөл ауданы мәслихатының 2023 жылғы 25 қыркүйектегі № 59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Сарыкөл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Сарыкөл ауданының Сорочин ауылдық округінде бөлек жергілікті қоғамдастық жиындарын өткізудің қағидаларын және ауыл тұрғындары өкілдерінің сандық құрамын бекіту туралы" шешіміне (Нормативтік құқықтық актілерді мемлекеттік тіркеу тізілімінде № 4676 болып тіркелген, 2014 жылғы 2 маусымда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атауы жаңа редакцияда жазылсын, орыс тіліндегі мәтіні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Сарыкөл ауданының Сорочин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Қостанай облысы Сарыкөл ауданының Сорочин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Қостанай облысы Сарыкөл ауданының Сорочин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Бөлек жиынды ашудың алдында Сорочин ауылдық округі ауылдарының қатысып отырған және оған қатысуға құқығы бар тұрғындарын тіркеу жүргізіледі.";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Жауғаштин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Сорочин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Сабырбаев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сәуір 2018 жыл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 Сорочин ауылдық округінің жергілікті қоғамдастық жиындарына қатысу үшін ауылдар тұрғындары өкілдерінің сандық құрамы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Сорочин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Сорочин ауылдық округінің Сорочинка ауылының тұрғындары үшін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Сорочин ауылдық округінің Мелитополь ауылының тұрғындары үшін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Сорочин ауылдық округінің Островное ауылының тұрғындары үшін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Сорочин ауылдық округінің Крыловка ауылының тұрғындары үшін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