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dbb1" w14:textId="ec2d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25 маусымдағы № 180 "Қостанай облысы Сарыкөл ауданының Комсомол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21 маусымдағы № 179 шешімі. Қостанай облысының Әділет департаментінде 2018 жылғы 9 шілдеде № 7937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25 маусымдағы </w:t>
      </w:r>
      <w:r>
        <w:rPr>
          <w:rFonts w:ascii="Times New Roman"/>
          <w:b w:val="false"/>
          <w:i w:val="false"/>
          <w:color w:val="000000"/>
          <w:sz w:val="28"/>
        </w:rPr>
        <w:t>№ 180</w:t>
      </w:r>
      <w:r>
        <w:rPr>
          <w:rFonts w:ascii="Times New Roman"/>
          <w:b w:val="false"/>
          <w:i w:val="false"/>
          <w:color w:val="000000"/>
          <w:sz w:val="28"/>
        </w:rPr>
        <w:t xml:space="preserve"> "Қостанай облысы Сарыкөл ауданының Комсомол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(Нормативтік құқықтық актілерді мемлекеттік тіркеу тізілімінде № 4944 болып тіркелген, 2014 жылғы 7 тамызда "Сарыкөл"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7" w:id="3"/>
    <w:p>
      <w:pPr>
        <w:spacing w:after="0"/>
        <w:ind w:left="0"/>
        <w:jc w:val="both"/>
      </w:pPr>
      <w:r>
        <w:rPr>
          <w:rFonts w:ascii="Times New Roman"/>
          <w:b w:val="false"/>
          <w:i w:val="false"/>
          <w:color w:val="000000"/>
          <w:sz w:val="28"/>
        </w:rPr>
        <w:t>
      "Қостанай облысы Сарыкөл ауданының Комсомол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мәтіні өзгермейді:</w:t>
      </w:r>
    </w:p>
    <w:bookmarkEnd w:id="4"/>
    <w:bookmarkStart w:name="z9" w:id="5"/>
    <w:p>
      <w:pPr>
        <w:spacing w:after="0"/>
        <w:ind w:left="0"/>
        <w:jc w:val="both"/>
      </w:pPr>
      <w:r>
        <w:rPr>
          <w:rFonts w:ascii="Times New Roman"/>
          <w:b w:val="false"/>
          <w:i w:val="false"/>
          <w:color w:val="000000"/>
          <w:sz w:val="28"/>
        </w:rPr>
        <w:t xml:space="preserve">
      "1. Қоса беріліп отырған Қостанай облысы Сарыкөл ауданының Комсомол ауылдық округінің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бекітілісін.";</w:t>
      </w:r>
    </w:p>
    <w:bookmarkEnd w:id="5"/>
    <w:bookmarkStart w:name="z10" w:id="6"/>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ауданының Комсомол ауылдық округінде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"6. Бөлек жиынды ашудың алдында Комсомол ауылдық округі ауылдарының қатысып отырған және оған қатысуға құқығы бар тұрғындарын тіркеу жүргізіледі.";</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Сарыкөл ауданының</w:t>
      </w:r>
    </w:p>
    <w:bookmarkEnd w:id="11"/>
    <w:bookmarkStart w:name="z19" w:id="12"/>
    <w:p>
      <w:pPr>
        <w:spacing w:after="0"/>
        <w:ind w:left="0"/>
        <w:jc w:val="both"/>
      </w:pPr>
      <w:r>
        <w:rPr>
          <w:rFonts w:ascii="Times New Roman"/>
          <w:b w:val="false"/>
          <w:i w:val="false"/>
          <w:color w:val="000000"/>
          <w:sz w:val="28"/>
        </w:rPr>
        <w:t>
      Комсомол ауылдық</w:t>
      </w:r>
    </w:p>
    <w:bookmarkEnd w:id="12"/>
    <w:bookmarkStart w:name="z20" w:id="13"/>
    <w:p>
      <w:pPr>
        <w:spacing w:after="0"/>
        <w:ind w:left="0"/>
        <w:jc w:val="both"/>
      </w:pPr>
      <w:r>
        <w:rPr>
          <w:rFonts w:ascii="Times New Roman"/>
          <w:b w:val="false"/>
          <w:i w:val="false"/>
          <w:color w:val="000000"/>
          <w:sz w:val="28"/>
        </w:rPr>
        <w:t>
      округінің әкімі</w:t>
      </w:r>
    </w:p>
    <w:bookmarkEnd w:id="13"/>
    <w:bookmarkStart w:name="z21" w:id="14"/>
    <w:p>
      <w:pPr>
        <w:spacing w:after="0"/>
        <w:ind w:left="0"/>
        <w:jc w:val="both"/>
      </w:pPr>
      <w:r>
        <w:rPr>
          <w:rFonts w:ascii="Times New Roman"/>
          <w:b w:val="false"/>
          <w:i w:val="false"/>
          <w:color w:val="000000"/>
          <w:sz w:val="28"/>
        </w:rPr>
        <w:t>
      ___________ Р. Шарипов</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21 маусымдағы</w:t>
            </w:r>
            <w:r>
              <w:br/>
            </w:r>
            <w:r>
              <w:rPr>
                <w:rFonts w:ascii="Times New Roman"/>
                <w:b w:val="false"/>
                <w:i w:val="false"/>
                <w:color w:val="000000"/>
                <w:sz w:val="20"/>
              </w:rPr>
              <w:t>№ 179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180 шешіміне қосымша</w:t>
            </w:r>
          </w:p>
        </w:tc>
      </w:tr>
    </w:tbl>
    <w:bookmarkStart w:name="z24" w:id="15"/>
    <w:p>
      <w:pPr>
        <w:spacing w:after="0"/>
        <w:ind w:left="0"/>
        <w:jc w:val="left"/>
      </w:pPr>
      <w:r>
        <w:rPr>
          <w:rFonts w:ascii="Times New Roman"/>
          <w:b/>
          <w:i w:val="false"/>
          <w:color w:val="000000"/>
        </w:rPr>
        <w:t xml:space="preserve"> Қостанай облысы Сарыкөл ауданының Комсомол ауылдық округінің жергілікті қоғамдастық жиындарына қатысу үшін ауылдар тұрғындары өкілдерінің сандық құрамы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Елді мекеннің атауы</w:t>
            </w:r>
          </w:p>
          <w:bookmarkEnd w:id="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Қостанай облысы Сарыкөл ауданы Комсомол ауылдық округінің Комсомол ауылының тұрғындары үшін</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Қостанай облысы Сарыкөл ауданы Комсомол ауылдық округінің Чапаевка ауылының тұрғындары үшін</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Қостанай облысы Сарыкөл ауданы Комсомол ауылдық округінің Қоскөл ауылының тұрғындары үшін</w:t>
            </w:r>
          </w:p>
          <w:bookmarkEnd w:id="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Қостанай облысы Сарыкөл ауданы Комсомол ауылдық округінің Ленинское ауылының тұрғындары үшін</w:t>
            </w:r>
          </w:p>
          <w:bookmarkEnd w:id="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