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3560" w14:textId="788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134 "Сарыкөл ауданы Сарыкөл кентінің 2018-2020 жылдарға арналған бюджетi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24 қыркүйектегі № 207 шешімі. Қостанай облысының Әділет департаментінде 2018 жылғы 28 қыркүйекте № 8053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Сарыкөл кентінің 2018-2020 жылдарға арналған бюджетi туралы" шешiмiне (Нормативтік құқықтық актілерді мемлекеттік тіркеу тізілімінде № 7483 болып тіркелген, 2018 жылғы 23 қаңтарда Қазақстан Республикасы нормативтік құқықтық актілерінің эталондық бақылау банкінде жарияланған)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144634,0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56783,0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87851,0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144634,0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 әкімінің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Е. Ыбыраев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