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a554" w14:textId="bcba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сәуірдегі № 199 "Таран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13 ақпандағы № 171 шешімі. Қостанай облысының Әділет департаментінде 2018 жылғы 3 наурызда № 7571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аудандық мәслихатының регламентін бекіту туралы" шешімінің (Нормативтік құқықтық актілерді мемлекеттік тіркеу тізілімінде № 4791 тіркелген, 2014 жылғы 12 маусымдағы "Маяк" аудандық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