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62f0" w14:textId="5986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28 ақпандағы № 175 шешімі. Қостанай облысының Әділет департаментінде 2018 жылғы 16 наурызда № 7598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К. Муканов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 жер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Красноголов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жойылды деп танылған кейбір шешімдерінің тізбесі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2011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түзету туралы" шешімі (Нормативтік құқықтық актілерді мемлекеттік тіркеу тізілімінде № 9-18-151 тіркелген, 2011 жылғы 15 желтоқсанда "Маяк" газетінде жарияланған);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2015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10 қарашадағы № 414 "Жер салығының базалық ставкаларын түзету туралы" шешіміне өзгерістер енгізу туралы" шешімі (Нормативтік құқықтық актілерді мемлекеттік тіркеу тізілімінде № 5856 тіркелген, 2015 жылғы 16 қыркүйекте "Әділет" ақпараттық-құқықтық жүйесінде жарияланған);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10 қарашадағы № 414 "Жер салығының базалық мөлшерлемелерін түзету туралы" шешіміне өзгерістер енгізу туралы" шешімі (Нормативтік құқықтық актілерді мемлекеттік тіркеу тізілімінде № 6474 тіркелген, 2016 жылғы 30 маусымда "Маяк" газетінде жарияланған);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2011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салықтың бірыңғай мөлшерлемелерін белгілеу туралы" шешімі (Нормативтік құқықтық актілерді мемлекеттік тіркеу тізілімінде № 9-18-139 тіркелген, 2011 жылғы 2 маусымда "Маяк" газетінде жарияланған);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Мәслихаттың 2015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2011 жылғы 18 сәуірдегі № 360 "Тіркелген салықтың бірыңғай ставкаларын белгілеу туралы" шешіміне өзгерістер енгізу туралы" шешімі (Нормативтік құқықтық актілерді мемлекеттік тіркеу тізілімінде № 5855 тіркелген, 2015 жылғы 16 қыркүйекте "Әділет" ақпараттық-құқықтық жүйесінде жарияланған).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