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628c" w14:textId="5766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15 наурыздағы № 180 "Таран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15 наурыздағы № 180 шешімі. Қостанай облысының Әділет департаментінде 2018 жылғы 9 сәуірде № 7675 болып тіркелді. Тақырыбы жаңа редакцияда - Қостанай облысы Бейімбет Майлин ауданы мәслихатының 2019 жылғы 18 желтоқсандағы № 329 шешімімен. Күші жойылды - Қостанай облысы Бейімбет Майлин ауданы мәслихатының 2023 жылғы 6 сәуірдегі № 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06.04.2023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Қостанай облысы Бейімбет Майлин ауданы мәслихатының 18.12.2019 </w:t>
      </w:r>
      <w:r>
        <w:rPr>
          <w:rFonts w:ascii="Times New Roman"/>
          <w:b w:val="false"/>
          <w:i w:val="false"/>
          <w:color w:val="000000"/>
          <w:sz w:val="28"/>
        </w:rPr>
        <w:t>№ 329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ауданның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Бейімбет Майлин ауданы мәслихатының 18.12.2019 </w:t>
      </w:r>
      <w:r>
        <w:rPr>
          <w:rFonts w:ascii="Times New Roman"/>
          <w:b w:val="false"/>
          <w:i w:val="false"/>
          <w:color w:val="00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Бейімбет Майлин ауданы мәслихатының 18.12.2019 </w:t>
      </w:r>
      <w:r>
        <w:rPr>
          <w:rFonts w:ascii="Times New Roman"/>
          <w:b w:val="false"/>
          <w:i w:val="false"/>
          <w:color w:val="00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Бейімбет Майлин ауданы мәслихатының 2017 жылғы 28 ақпандағы </w:t>
      </w:r>
      <w:r>
        <w:rPr>
          <w:rFonts w:ascii="Times New Roman"/>
          <w:b w:val="false"/>
          <w:i w:val="false"/>
          <w:color w:val="000000"/>
          <w:sz w:val="28"/>
        </w:rPr>
        <w:t>№ 89</w:t>
      </w:r>
      <w:r>
        <w:rPr>
          <w:rFonts w:ascii="Times New Roman"/>
          <w:b w:val="false"/>
          <w:i w:val="false"/>
          <w:color w:val="000000"/>
          <w:sz w:val="28"/>
        </w:rPr>
        <w:t xml:space="preserve"> "Бейімбет Майлин ауданы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6964 тіркелген, 2017 жылғы 11 сәуірде Қазақстан Республикасының нормативтік құқықтық актілерiнiң эталондық бақылау банкiнде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15 наурыздағы</w:t>
            </w:r>
            <w:r>
              <w:br/>
            </w:r>
            <w:r>
              <w:rPr>
                <w:rFonts w:ascii="Times New Roman"/>
                <w:b w:val="false"/>
                <w:i w:val="false"/>
                <w:color w:val="000000"/>
                <w:sz w:val="20"/>
              </w:rPr>
              <w:t>№ 180 шешімімен бекітілген</w:t>
            </w:r>
          </w:p>
        </w:tc>
      </w:tr>
    </w:tbl>
    <w:bookmarkStart w:name="z11" w:id="4"/>
    <w:p>
      <w:pPr>
        <w:spacing w:after="0"/>
        <w:ind w:left="0"/>
        <w:jc w:val="left"/>
      </w:pPr>
      <w:r>
        <w:rPr>
          <w:rFonts w:ascii="Times New Roman"/>
          <w:b/>
          <w:i w:val="false"/>
          <w:color w:val="000000"/>
        </w:rPr>
        <w:t xml:space="preserve"> "Бейімбет Майлин ауданы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Әдістеменің барлық мәтіні бойынша "Таран аудандық мәслихатының" сөз тіркесі "Бейімбет Майлин ауданы мәслихатының" деп ауыстырылды - Қостанай облысы Бейімбет Майлин ауданы мәслихатының 18.12.2019 </w:t>
      </w:r>
      <w:r>
        <w:rPr>
          <w:rFonts w:ascii="Times New Roman"/>
          <w:b w:val="false"/>
          <w:i w:val="false"/>
          <w:color w:val="ff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"Бейімбет Майлин ауданы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"Бейімбет Майлин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"Бейімбет Майлин ауданы мәслихатының аппараты" мемлекеттік мекемесінің ұйымдастыру жұмысы бөлімі (бұдан әрі – ұйымдастыру жұмысы бөлімі) оның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ұйымдастыру жұмысы бөлімінде бағалау аяқталған күнінен бастап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құрылатын "Б" корпусы мемлекеттік әкімшілік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ұйымдастыру жұмысы бөлімінде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 күнінен бастап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жұмысы бөлімі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жұмысы бөлімі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Ұйымдастыру жұмысы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ұйымдастыру жұмысы бөлімінің қызметкері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Ұйымдастыру жұмысы бөлімі Комиссия төрағасымен келісілген мерзімдерге сәйкес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Ұйымдастыру жұмысы бөлімі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9"/>
    <w:bookmarkStart w:name="z87" w:id="80"/>
    <w:p>
      <w:pPr>
        <w:spacing w:after="0"/>
        <w:ind w:left="0"/>
        <w:jc w:val="both"/>
      </w:pPr>
      <w:r>
        <w:rPr>
          <w:rFonts w:ascii="Times New Roman"/>
          <w:b w:val="false"/>
          <w:i w:val="false"/>
          <w:color w:val="000000"/>
          <w:sz w:val="28"/>
        </w:rPr>
        <w:t>
      40. Ұйымдастыру жұмысы бөлімі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интернет-порталы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Қостанай облысы Бейімбет Майлин ауданы мәслихатының 09.03.2022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Қостанай облысы Бейімбет Майлин ауданы мәслихатының 09.03.2022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