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5bc3" w14:textId="c73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қарашадағы № 56 "Таран ауданы бойынша коммуналдық қалдықтардың пайда болу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6 маусымдағы № 190 шешімі. Қостанай облысының Әділет департаментінде 2018 жылғы 12 маусымда № 7838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6753 тіркелген, 2016 жылғы 29 желтоқсанда "Маяк"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 тұрғын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Т. Бекмурзаев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