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9bcdb" w14:textId="019bc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21 желтоқсандағы № 151 "Таран ауданының 2018-2020 жылдарға арналған аудандық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мәслихатының 2018 жылғы 6 маусымдағы № 189 шешімі. Қостанай облысының Әділет департаментінде 2018 жылғы 19 маусымда № 7867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сәйкес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2017 жылғы 21 желтоқсандағы </w:t>
      </w:r>
      <w:r>
        <w:rPr>
          <w:rFonts w:ascii="Times New Roman"/>
          <w:b w:val="false"/>
          <w:i w:val="false"/>
          <w:color w:val="000000"/>
          <w:sz w:val="28"/>
        </w:rPr>
        <w:t>№ 151</w:t>
      </w:r>
      <w:r>
        <w:rPr>
          <w:rFonts w:ascii="Times New Roman"/>
          <w:b w:val="false"/>
          <w:i w:val="false"/>
          <w:color w:val="000000"/>
          <w:sz w:val="28"/>
        </w:rPr>
        <w:t xml:space="preserve"> "Таран ауданының 2018–2020 жылдарға арналған аудандық бюджеті туралы" шешіміне (Нормативтік құқықтық актілерді мемлекеттік тіркеу тізілімінде № 7451 тіркелген, 2018 жылғы 10 қаңтарда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3754950,5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1680425,0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7972,0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11448,0 мың теңге;</w:t>
      </w:r>
    </w:p>
    <w:bookmarkEnd w:id="7"/>
    <w:bookmarkStart w:name="z12" w:id="8"/>
    <w:p>
      <w:pPr>
        <w:spacing w:after="0"/>
        <w:ind w:left="0"/>
        <w:jc w:val="both"/>
      </w:pPr>
      <w:r>
        <w:rPr>
          <w:rFonts w:ascii="Times New Roman"/>
          <w:b w:val="false"/>
          <w:i w:val="false"/>
          <w:color w:val="000000"/>
          <w:sz w:val="28"/>
        </w:rPr>
        <w:t>
      трансферттер түсімдері бойынша – 2055105,5 мың теңге;</w:t>
      </w:r>
    </w:p>
    <w:bookmarkEnd w:id="8"/>
    <w:bookmarkStart w:name="z13" w:id="9"/>
    <w:p>
      <w:pPr>
        <w:spacing w:after="0"/>
        <w:ind w:left="0"/>
        <w:jc w:val="both"/>
      </w:pPr>
      <w:r>
        <w:rPr>
          <w:rFonts w:ascii="Times New Roman"/>
          <w:b w:val="false"/>
          <w:i w:val="false"/>
          <w:color w:val="000000"/>
          <w:sz w:val="28"/>
        </w:rPr>
        <w:t>
      2) шығындар – 3876074,4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14149,5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50505,0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36355,5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-135273,4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135273,4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келесі мазмұндағы 8), 9) тармақшалармен толықтырылсын:</w:t>
      </w:r>
    </w:p>
    <w:bookmarkEnd w:id="16"/>
    <w:bookmarkStart w:name="z21" w:id="17"/>
    <w:p>
      <w:pPr>
        <w:spacing w:after="0"/>
        <w:ind w:left="0"/>
        <w:jc w:val="both"/>
      </w:pPr>
      <w:r>
        <w:rPr>
          <w:rFonts w:ascii="Times New Roman"/>
          <w:b w:val="false"/>
          <w:i w:val="false"/>
          <w:color w:val="000000"/>
          <w:sz w:val="28"/>
        </w:rPr>
        <w:t>
      "8) бастауыш, негізгі және жалпы орта білімнің білім беру бағдарламаларын іске асыратын және ұлттық біліктілік тестінен өткен мұғалімдерге педагогикалық шеберлік біліктілігі үшін қосымша ақы төлеуге;</w:t>
      </w:r>
    </w:p>
    <w:bookmarkEnd w:id="17"/>
    <w:bookmarkStart w:name="z22" w:id="18"/>
    <w:p>
      <w:pPr>
        <w:spacing w:after="0"/>
        <w:ind w:left="0"/>
        <w:jc w:val="both"/>
      </w:pPr>
      <w:r>
        <w:rPr>
          <w:rFonts w:ascii="Times New Roman"/>
          <w:b w:val="false"/>
          <w:i w:val="false"/>
          <w:color w:val="000000"/>
          <w:sz w:val="28"/>
        </w:rPr>
        <w:t>
      9) жаңартылған білім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осы бағыттағы жергілікті бюджет қаражаты есебінен төленген шығыстар сомасын өтеуге.";</w:t>
      </w:r>
    </w:p>
    <w:bookmarkEnd w:id="18"/>
    <w:bookmarkStart w:name="z23"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5-тармағы</w:t>
      </w:r>
      <w:r>
        <w:rPr>
          <w:rFonts w:ascii="Times New Roman"/>
          <w:b w:val="false"/>
          <w:i w:val="false"/>
          <w:color w:val="000000"/>
          <w:sz w:val="28"/>
        </w:rPr>
        <w:t xml:space="preserve"> келесі мазмұндағы 9), 10), 11), 12) тармақшалармен толықтырылсын:</w:t>
      </w:r>
    </w:p>
    <w:bookmarkEnd w:id="19"/>
    <w:bookmarkStart w:name="z24" w:id="20"/>
    <w:p>
      <w:pPr>
        <w:spacing w:after="0"/>
        <w:ind w:left="0"/>
        <w:jc w:val="both"/>
      </w:pPr>
      <w:r>
        <w:rPr>
          <w:rFonts w:ascii="Times New Roman"/>
          <w:b w:val="false"/>
          <w:i w:val="false"/>
          <w:color w:val="000000"/>
          <w:sz w:val="28"/>
        </w:rPr>
        <w:t>
      "9) білім беру ұйымдарын жоғары жылдамдықты интернетке қосу үшін;</w:t>
      </w:r>
    </w:p>
    <w:bookmarkEnd w:id="20"/>
    <w:bookmarkStart w:name="z25" w:id="21"/>
    <w:p>
      <w:pPr>
        <w:spacing w:after="0"/>
        <w:ind w:left="0"/>
        <w:jc w:val="both"/>
      </w:pPr>
      <w:r>
        <w:rPr>
          <w:rFonts w:ascii="Times New Roman"/>
          <w:b w:val="false"/>
          <w:i w:val="false"/>
          <w:color w:val="000000"/>
          <w:sz w:val="28"/>
        </w:rPr>
        <w:t>
      10) жаңартылған мазмұн бойынша оқулықтар сатып алу;</w:t>
      </w:r>
    </w:p>
    <w:bookmarkEnd w:id="21"/>
    <w:bookmarkStart w:name="z26" w:id="22"/>
    <w:p>
      <w:pPr>
        <w:spacing w:after="0"/>
        <w:ind w:left="0"/>
        <w:jc w:val="both"/>
      </w:pPr>
      <w:r>
        <w:rPr>
          <w:rFonts w:ascii="Times New Roman"/>
          <w:b w:val="false"/>
          <w:i w:val="false"/>
          <w:color w:val="000000"/>
          <w:sz w:val="28"/>
        </w:rPr>
        <w:t xml:space="preserve">
      11) нәтижелі жұмыспен қамту және жаппай кәсіпкерлікті дамытудың 2017-2021 жылдарға арналған </w:t>
      </w:r>
      <w:r>
        <w:rPr>
          <w:rFonts w:ascii="Times New Roman"/>
          <w:b w:val="false"/>
          <w:i w:val="false"/>
          <w:color w:val="000000"/>
          <w:sz w:val="28"/>
        </w:rPr>
        <w:t>бағдарламасының</w:t>
      </w:r>
      <w:r>
        <w:rPr>
          <w:rFonts w:ascii="Times New Roman"/>
          <w:b w:val="false"/>
          <w:i w:val="false"/>
          <w:color w:val="000000"/>
          <w:sz w:val="28"/>
        </w:rPr>
        <w:t xml:space="preserve"> шеңберінде жұмыспен қамтудың жеке агенттіктеріне халықты жұмыспен қамту саласында көрсетілетін қызметтердің аутсорсингіне;</w:t>
      </w:r>
    </w:p>
    <w:bookmarkEnd w:id="22"/>
    <w:bookmarkStart w:name="z27" w:id="23"/>
    <w:p>
      <w:pPr>
        <w:spacing w:after="0"/>
        <w:ind w:left="0"/>
        <w:jc w:val="both"/>
      </w:pPr>
      <w:r>
        <w:rPr>
          <w:rFonts w:ascii="Times New Roman"/>
          <w:b w:val="false"/>
          <w:i w:val="false"/>
          <w:color w:val="000000"/>
          <w:sz w:val="28"/>
        </w:rPr>
        <w:t>
      12) ірі қара малдың нодулярлық дерматитіне қарсы эпизоотияға қарсы іс-шараларды жүргізуге.";</w:t>
      </w:r>
    </w:p>
    <w:bookmarkEnd w:id="23"/>
    <w:bookmarkStart w:name="z28" w:id="2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10-тармағы</w:t>
      </w:r>
      <w:r>
        <w:rPr>
          <w:rFonts w:ascii="Times New Roman"/>
          <w:b w:val="false"/>
          <w:i w:val="false"/>
          <w:color w:val="000000"/>
          <w:sz w:val="28"/>
        </w:rPr>
        <w:t xml:space="preserve"> жаңа редакцияда жазылсын:</w:t>
      </w:r>
    </w:p>
    <w:bookmarkEnd w:id="24"/>
    <w:bookmarkStart w:name="z29" w:id="25"/>
    <w:p>
      <w:pPr>
        <w:spacing w:after="0"/>
        <w:ind w:left="0"/>
        <w:jc w:val="both"/>
      </w:pPr>
      <w:r>
        <w:rPr>
          <w:rFonts w:ascii="Times New Roman"/>
          <w:b w:val="false"/>
          <w:i w:val="false"/>
          <w:color w:val="000000"/>
          <w:sz w:val="28"/>
        </w:rPr>
        <w:t>
      "10. 2018 жылға арналған Таран ауданы жергілікті атқарушы органының резерві 27909,0 мың теңге сомасында бекітілсін.";</w:t>
      </w:r>
    </w:p>
    <w:bookmarkEnd w:id="25"/>
    <w:bookmarkStart w:name="z30" w:id="2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6"/>
    <w:bookmarkStart w:name="z31" w:id="27"/>
    <w:p>
      <w:pPr>
        <w:spacing w:after="0"/>
        <w:ind w:left="0"/>
        <w:jc w:val="both"/>
      </w:pPr>
      <w:r>
        <w:rPr>
          <w:rFonts w:ascii="Times New Roman"/>
          <w:b w:val="false"/>
          <w:i w:val="false"/>
          <w:color w:val="000000"/>
          <w:sz w:val="28"/>
        </w:rPr>
        <w:t>
      2. Осы шешім 2018 жылдың 1 қаңтардан бастап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Курмангалиев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bookmarkStart w:name="z34" w:id="28"/>
    <w:p>
      <w:pPr>
        <w:spacing w:after="0"/>
        <w:ind w:left="0"/>
        <w:jc w:val="both"/>
      </w:pPr>
      <w:r>
        <w:rPr>
          <w:rFonts w:ascii="Times New Roman"/>
          <w:b w:val="false"/>
          <w:i w:val="false"/>
          <w:color w:val="000000"/>
          <w:sz w:val="28"/>
        </w:rPr>
        <w:t>
      КЕЛІСІЛДІ</w:t>
      </w:r>
    </w:p>
    <w:bookmarkEnd w:id="28"/>
    <w:bookmarkStart w:name="z35" w:id="29"/>
    <w:p>
      <w:pPr>
        <w:spacing w:after="0"/>
        <w:ind w:left="0"/>
        <w:jc w:val="both"/>
      </w:pPr>
      <w:r>
        <w:rPr>
          <w:rFonts w:ascii="Times New Roman"/>
          <w:b w:val="false"/>
          <w:i w:val="false"/>
          <w:color w:val="000000"/>
          <w:sz w:val="28"/>
        </w:rPr>
        <w:t>
      "Таран ауданы әкімдігінің</w:t>
      </w:r>
    </w:p>
    <w:bookmarkEnd w:id="29"/>
    <w:bookmarkStart w:name="z36" w:id="30"/>
    <w:p>
      <w:pPr>
        <w:spacing w:after="0"/>
        <w:ind w:left="0"/>
        <w:jc w:val="both"/>
      </w:pPr>
      <w:r>
        <w:rPr>
          <w:rFonts w:ascii="Times New Roman"/>
          <w:b w:val="false"/>
          <w:i w:val="false"/>
          <w:color w:val="000000"/>
          <w:sz w:val="28"/>
        </w:rPr>
        <w:t>
      экономика және қаржы бөлімі"</w:t>
      </w:r>
    </w:p>
    <w:bookmarkEnd w:id="30"/>
    <w:bookmarkStart w:name="z37" w:id="31"/>
    <w:p>
      <w:pPr>
        <w:spacing w:after="0"/>
        <w:ind w:left="0"/>
        <w:jc w:val="both"/>
      </w:pPr>
      <w:r>
        <w:rPr>
          <w:rFonts w:ascii="Times New Roman"/>
          <w:b w:val="false"/>
          <w:i w:val="false"/>
          <w:color w:val="000000"/>
          <w:sz w:val="28"/>
        </w:rPr>
        <w:t>
      мемлекеттік мекемесінің</w:t>
      </w:r>
    </w:p>
    <w:bookmarkEnd w:id="31"/>
    <w:bookmarkStart w:name="z38" w:id="32"/>
    <w:p>
      <w:pPr>
        <w:spacing w:after="0"/>
        <w:ind w:left="0"/>
        <w:jc w:val="both"/>
      </w:pPr>
      <w:r>
        <w:rPr>
          <w:rFonts w:ascii="Times New Roman"/>
          <w:b w:val="false"/>
          <w:i w:val="false"/>
          <w:color w:val="000000"/>
          <w:sz w:val="28"/>
        </w:rPr>
        <w:t>
      басшысының міндетін атқарушы</w:t>
      </w:r>
    </w:p>
    <w:bookmarkEnd w:id="32"/>
    <w:bookmarkStart w:name="z39" w:id="33"/>
    <w:p>
      <w:pPr>
        <w:spacing w:after="0"/>
        <w:ind w:left="0"/>
        <w:jc w:val="both"/>
      </w:pPr>
      <w:r>
        <w:rPr>
          <w:rFonts w:ascii="Times New Roman"/>
          <w:b w:val="false"/>
          <w:i w:val="false"/>
          <w:color w:val="000000"/>
          <w:sz w:val="28"/>
        </w:rPr>
        <w:t>
      _________________ Т. Кузьмина</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6 маусымдағы</w:t>
            </w:r>
            <w:r>
              <w:br/>
            </w:r>
            <w:r>
              <w:rPr>
                <w:rFonts w:ascii="Times New Roman"/>
                <w:b w:val="false"/>
                <w:i w:val="false"/>
                <w:color w:val="000000"/>
                <w:sz w:val="20"/>
              </w:rPr>
              <w:t>№ 189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151 шешіміне 1-қосымша</w:t>
            </w:r>
          </w:p>
        </w:tc>
      </w:tr>
    </w:tbl>
    <w:bookmarkStart w:name="z42" w:id="34"/>
    <w:p>
      <w:pPr>
        <w:spacing w:after="0"/>
        <w:ind w:left="0"/>
        <w:jc w:val="left"/>
      </w:pPr>
      <w:r>
        <w:rPr>
          <w:rFonts w:ascii="Times New Roman"/>
          <w:b/>
          <w:i w:val="false"/>
          <w:color w:val="000000"/>
        </w:rPr>
        <w:t xml:space="preserve"> 2018 жылға арналған аудандық бюджет</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5"/>
          <w:p>
            <w:pPr>
              <w:spacing w:after="20"/>
              <w:ind w:left="20"/>
              <w:jc w:val="both"/>
            </w:pPr>
            <w:r>
              <w:rPr>
                <w:rFonts w:ascii="Times New Roman"/>
                <w:b w:val="false"/>
                <w:i w:val="false"/>
                <w:color w:val="000000"/>
                <w:sz w:val="20"/>
              </w:rPr>
              <w:t>
Санаты</w:t>
            </w:r>
          </w:p>
          <w:bookmarkEnd w:id="3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6"/>
          <w:p>
            <w:pPr>
              <w:spacing w:after="20"/>
              <w:ind w:left="20"/>
              <w:jc w:val="both"/>
            </w:pPr>
          </w:p>
          <w:bookmarkEnd w:id="3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7"/>
          <w:p>
            <w:pPr>
              <w:spacing w:after="20"/>
              <w:ind w:left="20"/>
              <w:jc w:val="both"/>
            </w:pPr>
            <w:r>
              <w:rPr>
                <w:rFonts w:ascii="Times New Roman"/>
                <w:b w:val="false"/>
                <w:i w:val="false"/>
                <w:color w:val="000000"/>
                <w:sz w:val="20"/>
              </w:rPr>
              <w:t>
 </w:t>
            </w:r>
          </w:p>
          <w:bookmarkEnd w:id="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3754950,5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8"/>
          <w:p>
            <w:pPr>
              <w:spacing w:after="20"/>
              <w:ind w:left="20"/>
              <w:jc w:val="both"/>
            </w:pPr>
            <w:r>
              <w:rPr>
                <w:rFonts w:ascii="Times New Roman"/>
                <w:b w:val="false"/>
                <w:i w:val="false"/>
                <w:color w:val="000000"/>
                <w:sz w:val="20"/>
              </w:rPr>
              <w:t>
1</w:t>
            </w:r>
          </w:p>
          <w:bookmarkEnd w:id="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9"/>
          <w:p>
            <w:pPr>
              <w:spacing w:after="20"/>
              <w:ind w:left="20"/>
              <w:jc w:val="both"/>
            </w:pPr>
            <w:r>
              <w:rPr>
                <w:rFonts w:ascii="Times New Roman"/>
                <w:b w:val="false"/>
                <w:i w:val="false"/>
                <w:color w:val="000000"/>
                <w:sz w:val="20"/>
              </w:rPr>
              <w:t>
 </w:t>
            </w:r>
          </w:p>
          <w:bookmarkEnd w:id="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0"/>
          <w:p>
            <w:pPr>
              <w:spacing w:after="20"/>
              <w:ind w:left="20"/>
              <w:jc w:val="both"/>
            </w:pPr>
            <w:r>
              <w:rPr>
                <w:rFonts w:ascii="Times New Roman"/>
                <w:b w:val="false"/>
                <w:i w:val="false"/>
                <w:color w:val="000000"/>
                <w:sz w:val="20"/>
              </w:rPr>
              <w:t>
 </w:t>
            </w:r>
          </w:p>
          <w:bookmarkEnd w:id="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1"/>
          <w:p>
            <w:pPr>
              <w:spacing w:after="20"/>
              <w:ind w:left="20"/>
              <w:jc w:val="both"/>
            </w:pPr>
            <w:r>
              <w:rPr>
                <w:rFonts w:ascii="Times New Roman"/>
                <w:b w:val="false"/>
                <w:i w:val="false"/>
                <w:color w:val="000000"/>
                <w:sz w:val="20"/>
              </w:rPr>
              <w:t>
 </w:t>
            </w:r>
          </w:p>
          <w:bookmarkEnd w:id="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2"/>
          <w:p>
            <w:pPr>
              <w:spacing w:after="20"/>
              <w:ind w:left="20"/>
              <w:jc w:val="both"/>
            </w:pPr>
            <w:r>
              <w:rPr>
                <w:rFonts w:ascii="Times New Roman"/>
                <w:b w:val="false"/>
                <w:i w:val="false"/>
                <w:color w:val="000000"/>
                <w:sz w:val="20"/>
              </w:rPr>
              <w:t>
 </w:t>
            </w:r>
          </w:p>
          <w:bookmarkEnd w:id="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3"/>
          <w:p>
            <w:pPr>
              <w:spacing w:after="20"/>
              <w:ind w:left="20"/>
              <w:jc w:val="both"/>
            </w:pPr>
            <w:r>
              <w:rPr>
                <w:rFonts w:ascii="Times New Roman"/>
                <w:b w:val="false"/>
                <w:i w:val="false"/>
                <w:color w:val="000000"/>
                <w:sz w:val="20"/>
              </w:rPr>
              <w:t>
 </w:t>
            </w:r>
          </w:p>
          <w:bookmarkEnd w:id="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4"/>
          <w:p>
            <w:pPr>
              <w:spacing w:after="20"/>
              <w:ind w:left="20"/>
              <w:jc w:val="both"/>
            </w:pPr>
            <w:r>
              <w:rPr>
                <w:rFonts w:ascii="Times New Roman"/>
                <w:b w:val="false"/>
                <w:i w:val="false"/>
                <w:color w:val="000000"/>
                <w:sz w:val="20"/>
              </w:rPr>
              <w:t>
 </w:t>
            </w:r>
          </w:p>
          <w:bookmarkEnd w:id="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5"/>
          <w:p>
            <w:pPr>
              <w:spacing w:after="20"/>
              <w:ind w:left="20"/>
              <w:jc w:val="both"/>
            </w:pPr>
            <w:r>
              <w:rPr>
                <w:rFonts w:ascii="Times New Roman"/>
                <w:b w:val="false"/>
                <w:i w:val="false"/>
                <w:color w:val="000000"/>
                <w:sz w:val="20"/>
              </w:rPr>
              <w:t>
 </w:t>
            </w:r>
          </w:p>
          <w:bookmarkEnd w:id="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6"/>
          <w:p>
            <w:pPr>
              <w:spacing w:after="20"/>
              <w:ind w:left="20"/>
              <w:jc w:val="both"/>
            </w:pPr>
            <w:r>
              <w:rPr>
                <w:rFonts w:ascii="Times New Roman"/>
                <w:b w:val="false"/>
                <w:i w:val="false"/>
                <w:color w:val="000000"/>
                <w:sz w:val="20"/>
              </w:rPr>
              <w:t>
 </w:t>
            </w:r>
          </w:p>
          <w:bookmarkEnd w:id="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7"/>
          <w:p>
            <w:pPr>
              <w:spacing w:after="20"/>
              <w:ind w:left="20"/>
              <w:jc w:val="both"/>
            </w:pPr>
            <w:r>
              <w:rPr>
                <w:rFonts w:ascii="Times New Roman"/>
                <w:b w:val="false"/>
                <w:i w:val="false"/>
                <w:color w:val="000000"/>
                <w:sz w:val="20"/>
              </w:rPr>
              <w:t>
 </w:t>
            </w:r>
          </w:p>
          <w:bookmarkEnd w:id="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8"/>
          <w:p>
            <w:pPr>
              <w:spacing w:after="20"/>
              <w:ind w:left="20"/>
              <w:jc w:val="both"/>
            </w:pPr>
            <w:r>
              <w:rPr>
                <w:rFonts w:ascii="Times New Roman"/>
                <w:b w:val="false"/>
                <w:i w:val="false"/>
                <w:color w:val="000000"/>
                <w:sz w:val="20"/>
              </w:rPr>
              <w:t>
 </w:t>
            </w:r>
          </w:p>
          <w:bookmarkEnd w:id="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9"/>
          <w:p>
            <w:pPr>
              <w:spacing w:after="20"/>
              <w:ind w:left="20"/>
              <w:jc w:val="both"/>
            </w:pPr>
            <w:r>
              <w:rPr>
                <w:rFonts w:ascii="Times New Roman"/>
                <w:b w:val="false"/>
                <w:i w:val="false"/>
                <w:color w:val="000000"/>
                <w:sz w:val="20"/>
              </w:rPr>
              <w:t>
 </w:t>
            </w:r>
          </w:p>
          <w:bookmarkEnd w:id="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0"/>
          <w:p>
            <w:pPr>
              <w:spacing w:after="20"/>
              <w:ind w:left="20"/>
              <w:jc w:val="both"/>
            </w:pPr>
            <w:r>
              <w:rPr>
                <w:rFonts w:ascii="Times New Roman"/>
                <w:b w:val="false"/>
                <w:i w:val="false"/>
                <w:color w:val="000000"/>
                <w:sz w:val="20"/>
              </w:rPr>
              <w:t>
 </w:t>
            </w:r>
          </w:p>
          <w:bookmarkEnd w:id="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1"/>
          <w:p>
            <w:pPr>
              <w:spacing w:after="20"/>
              <w:ind w:left="20"/>
              <w:jc w:val="both"/>
            </w:pPr>
            <w:r>
              <w:rPr>
                <w:rFonts w:ascii="Times New Roman"/>
                <w:b w:val="false"/>
                <w:i w:val="false"/>
                <w:color w:val="000000"/>
                <w:sz w:val="20"/>
              </w:rPr>
              <w:t>
 </w:t>
            </w:r>
          </w:p>
          <w:bookmarkEnd w:id="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2"/>
          <w:p>
            <w:pPr>
              <w:spacing w:after="20"/>
              <w:ind w:left="20"/>
              <w:jc w:val="both"/>
            </w:pPr>
            <w:r>
              <w:rPr>
                <w:rFonts w:ascii="Times New Roman"/>
                <w:b w:val="false"/>
                <w:i w:val="false"/>
                <w:color w:val="000000"/>
                <w:sz w:val="20"/>
              </w:rPr>
              <w:t>
 </w:t>
            </w:r>
          </w:p>
          <w:bookmarkEnd w:id="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3"/>
          <w:p>
            <w:pPr>
              <w:spacing w:after="20"/>
              <w:ind w:left="20"/>
              <w:jc w:val="both"/>
            </w:pPr>
            <w:r>
              <w:rPr>
                <w:rFonts w:ascii="Times New Roman"/>
                <w:b w:val="false"/>
                <w:i w:val="false"/>
                <w:color w:val="000000"/>
                <w:sz w:val="20"/>
              </w:rPr>
              <w:t>
 </w:t>
            </w:r>
          </w:p>
          <w:bookmarkEnd w:id="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4"/>
          <w:p>
            <w:pPr>
              <w:spacing w:after="20"/>
              <w:ind w:left="20"/>
              <w:jc w:val="both"/>
            </w:pPr>
            <w:r>
              <w:rPr>
                <w:rFonts w:ascii="Times New Roman"/>
                <w:b w:val="false"/>
                <w:i w:val="false"/>
                <w:color w:val="000000"/>
                <w:sz w:val="20"/>
              </w:rPr>
              <w:t>
2</w:t>
            </w:r>
          </w:p>
          <w:bookmarkEnd w:id="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5"/>
          <w:p>
            <w:pPr>
              <w:spacing w:after="20"/>
              <w:ind w:left="20"/>
              <w:jc w:val="both"/>
            </w:pPr>
            <w:r>
              <w:rPr>
                <w:rFonts w:ascii="Times New Roman"/>
                <w:b w:val="false"/>
                <w:i w:val="false"/>
                <w:color w:val="000000"/>
                <w:sz w:val="20"/>
              </w:rPr>
              <w:t>
 </w:t>
            </w:r>
          </w:p>
          <w:bookmarkEnd w:id="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6"/>
          <w:p>
            <w:pPr>
              <w:spacing w:after="20"/>
              <w:ind w:left="20"/>
              <w:jc w:val="both"/>
            </w:pPr>
            <w:r>
              <w:rPr>
                <w:rFonts w:ascii="Times New Roman"/>
                <w:b w:val="false"/>
                <w:i w:val="false"/>
                <w:color w:val="000000"/>
                <w:sz w:val="20"/>
              </w:rPr>
              <w:t>
 </w:t>
            </w:r>
          </w:p>
          <w:bookmarkEnd w:id="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7"/>
          <w:p>
            <w:pPr>
              <w:spacing w:after="20"/>
              <w:ind w:left="20"/>
              <w:jc w:val="both"/>
            </w:pPr>
            <w:r>
              <w:rPr>
                <w:rFonts w:ascii="Times New Roman"/>
                <w:b w:val="false"/>
                <w:i w:val="false"/>
                <w:color w:val="000000"/>
                <w:sz w:val="20"/>
              </w:rPr>
              <w:t>
 </w:t>
            </w:r>
          </w:p>
          <w:bookmarkEnd w:id="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8"/>
          <w:p>
            <w:pPr>
              <w:spacing w:after="20"/>
              <w:ind w:left="20"/>
              <w:jc w:val="both"/>
            </w:pPr>
            <w:r>
              <w:rPr>
                <w:rFonts w:ascii="Times New Roman"/>
                <w:b w:val="false"/>
                <w:i w:val="false"/>
                <w:color w:val="000000"/>
                <w:sz w:val="20"/>
              </w:rPr>
              <w:t>
 </w:t>
            </w:r>
          </w:p>
          <w:bookmarkEnd w:id="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9"/>
          <w:p>
            <w:pPr>
              <w:spacing w:after="20"/>
              <w:ind w:left="20"/>
              <w:jc w:val="both"/>
            </w:pPr>
            <w:r>
              <w:rPr>
                <w:rFonts w:ascii="Times New Roman"/>
                <w:b w:val="false"/>
                <w:i w:val="false"/>
                <w:color w:val="000000"/>
                <w:sz w:val="20"/>
              </w:rPr>
              <w:t>
 </w:t>
            </w:r>
          </w:p>
          <w:bookmarkEnd w:id="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0"/>
          <w:p>
            <w:pPr>
              <w:spacing w:after="20"/>
              <w:ind w:left="20"/>
              <w:jc w:val="both"/>
            </w:pPr>
            <w:r>
              <w:rPr>
                <w:rFonts w:ascii="Times New Roman"/>
                <w:b w:val="false"/>
                <w:i w:val="false"/>
                <w:color w:val="000000"/>
                <w:sz w:val="20"/>
              </w:rPr>
              <w:t>
 </w:t>
            </w:r>
          </w:p>
          <w:bookmarkEnd w:id="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1"/>
          <w:p>
            <w:pPr>
              <w:spacing w:after="20"/>
              <w:ind w:left="20"/>
              <w:jc w:val="both"/>
            </w:pPr>
            <w:r>
              <w:rPr>
                <w:rFonts w:ascii="Times New Roman"/>
                <w:b w:val="false"/>
                <w:i w:val="false"/>
                <w:color w:val="000000"/>
                <w:sz w:val="20"/>
              </w:rPr>
              <w:t>
 </w:t>
            </w:r>
          </w:p>
          <w:bookmarkEnd w:id="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2"/>
          <w:p>
            <w:pPr>
              <w:spacing w:after="20"/>
              <w:ind w:left="20"/>
              <w:jc w:val="both"/>
            </w:pPr>
            <w:r>
              <w:rPr>
                <w:rFonts w:ascii="Times New Roman"/>
                <w:b w:val="false"/>
                <w:i w:val="false"/>
                <w:color w:val="000000"/>
                <w:sz w:val="20"/>
              </w:rPr>
              <w:t>
3</w:t>
            </w:r>
          </w:p>
          <w:bookmarkEnd w:id="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3"/>
          <w:p>
            <w:pPr>
              <w:spacing w:after="20"/>
              <w:ind w:left="20"/>
              <w:jc w:val="both"/>
            </w:pPr>
            <w:r>
              <w:rPr>
                <w:rFonts w:ascii="Times New Roman"/>
                <w:b w:val="false"/>
                <w:i w:val="false"/>
                <w:color w:val="000000"/>
                <w:sz w:val="20"/>
              </w:rPr>
              <w:t>
 </w:t>
            </w:r>
          </w:p>
          <w:bookmarkEnd w:id="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4"/>
          <w:p>
            <w:pPr>
              <w:spacing w:after="20"/>
              <w:ind w:left="20"/>
              <w:jc w:val="both"/>
            </w:pPr>
            <w:r>
              <w:rPr>
                <w:rFonts w:ascii="Times New Roman"/>
                <w:b w:val="false"/>
                <w:i w:val="false"/>
                <w:color w:val="000000"/>
                <w:sz w:val="20"/>
              </w:rPr>
              <w:t>
 </w:t>
            </w:r>
          </w:p>
          <w:bookmarkEnd w:id="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5"/>
          <w:p>
            <w:pPr>
              <w:spacing w:after="20"/>
              <w:ind w:left="20"/>
              <w:jc w:val="both"/>
            </w:pPr>
            <w:r>
              <w:rPr>
                <w:rFonts w:ascii="Times New Roman"/>
                <w:b w:val="false"/>
                <w:i w:val="false"/>
                <w:color w:val="000000"/>
                <w:sz w:val="20"/>
              </w:rPr>
              <w:t>
 </w:t>
            </w:r>
          </w:p>
          <w:bookmarkEnd w:id="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6"/>
          <w:p>
            <w:pPr>
              <w:spacing w:after="20"/>
              <w:ind w:left="20"/>
              <w:jc w:val="both"/>
            </w:pPr>
            <w:r>
              <w:rPr>
                <w:rFonts w:ascii="Times New Roman"/>
                <w:b w:val="false"/>
                <w:i w:val="false"/>
                <w:color w:val="000000"/>
                <w:sz w:val="20"/>
              </w:rPr>
              <w:t>
 </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7"/>
          <w:p>
            <w:pPr>
              <w:spacing w:after="20"/>
              <w:ind w:left="20"/>
              <w:jc w:val="both"/>
            </w:pPr>
            <w:r>
              <w:rPr>
                <w:rFonts w:ascii="Times New Roman"/>
                <w:b w:val="false"/>
                <w:i w:val="false"/>
                <w:color w:val="000000"/>
                <w:sz w:val="20"/>
              </w:rPr>
              <w:t>
 </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8"/>
          <w:p>
            <w:pPr>
              <w:spacing w:after="20"/>
              <w:ind w:left="20"/>
              <w:jc w:val="both"/>
            </w:pPr>
            <w:r>
              <w:rPr>
                <w:rFonts w:ascii="Times New Roman"/>
                <w:b w:val="false"/>
                <w:i w:val="false"/>
                <w:color w:val="000000"/>
                <w:sz w:val="20"/>
              </w:rPr>
              <w:t>
4</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2055105,5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9"/>
          <w:p>
            <w:pPr>
              <w:spacing w:after="20"/>
              <w:ind w:left="20"/>
              <w:jc w:val="both"/>
            </w:pPr>
            <w:r>
              <w:rPr>
                <w:rFonts w:ascii="Times New Roman"/>
                <w:b w:val="false"/>
                <w:i w:val="false"/>
                <w:color w:val="000000"/>
                <w:sz w:val="20"/>
              </w:rPr>
              <w:t>
 </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2055105,5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0"/>
          <w:p>
            <w:pPr>
              <w:spacing w:after="20"/>
              <w:ind w:left="20"/>
              <w:jc w:val="both"/>
            </w:pPr>
            <w:r>
              <w:rPr>
                <w:rFonts w:ascii="Times New Roman"/>
                <w:b w:val="false"/>
                <w:i w:val="false"/>
                <w:color w:val="000000"/>
                <w:sz w:val="20"/>
              </w:rPr>
              <w:t>
 </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2055105,5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1"/>
          <w:p>
            <w:pPr>
              <w:spacing w:after="20"/>
              <w:ind w:left="20"/>
              <w:jc w:val="both"/>
            </w:pPr>
            <w:r>
              <w:rPr>
                <w:rFonts w:ascii="Times New Roman"/>
                <w:b w:val="false"/>
                <w:i w:val="false"/>
                <w:color w:val="000000"/>
                <w:sz w:val="20"/>
              </w:rPr>
              <w:t>
Функционалдық топ</w:t>
            </w:r>
          </w:p>
          <w:bookmarkEnd w:id="7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2"/>
          <w:p>
            <w:pPr>
              <w:spacing w:after="20"/>
              <w:ind w:left="20"/>
              <w:jc w:val="both"/>
            </w:pPr>
            <w:r>
              <w:rPr>
                <w:rFonts w:ascii="Times New Roman"/>
                <w:b w:val="false"/>
                <w:i w:val="false"/>
                <w:color w:val="000000"/>
                <w:sz w:val="20"/>
              </w:rPr>
              <w:t>
 </w:t>
            </w:r>
          </w:p>
          <w:bookmarkEnd w:id="7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3"/>
          <w:p>
            <w:pPr>
              <w:spacing w:after="20"/>
              <w:ind w:left="20"/>
              <w:jc w:val="both"/>
            </w:pPr>
            <w:r>
              <w:rPr>
                <w:rFonts w:ascii="Times New Roman"/>
                <w:b w:val="false"/>
                <w:i w:val="false"/>
                <w:color w:val="000000"/>
                <w:sz w:val="20"/>
              </w:rPr>
              <w:t>
 </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3876074,4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4"/>
          <w:p>
            <w:pPr>
              <w:spacing w:after="20"/>
              <w:ind w:left="20"/>
              <w:jc w:val="both"/>
            </w:pPr>
            <w:r>
              <w:rPr>
                <w:rFonts w:ascii="Times New Roman"/>
                <w:b w:val="false"/>
                <w:i w:val="false"/>
                <w:color w:val="000000"/>
                <w:sz w:val="20"/>
              </w:rPr>
              <w:t>
01</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5"/>
          <w:p>
            <w:pPr>
              <w:spacing w:after="20"/>
              <w:ind w:left="20"/>
              <w:jc w:val="both"/>
            </w:pPr>
            <w:r>
              <w:rPr>
                <w:rFonts w:ascii="Times New Roman"/>
                <w:b w:val="false"/>
                <w:i w:val="false"/>
                <w:color w:val="000000"/>
                <w:sz w:val="20"/>
              </w:rPr>
              <w:t>
 </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6"/>
          <w:p>
            <w:pPr>
              <w:spacing w:after="20"/>
              <w:ind w:left="20"/>
              <w:jc w:val="both"/>
            </w:pPr>
            <w:r>
              <w:rPr>
                <w:rFonts w:ascii="Times New Roman"/>
                <w:b w:val="false"/>
                <w:i w:val="false"/>
                <w:color w:val="000000"/>
                <w:sz w:val="20"/>
              </w:rPr>
              <w:t>
 </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7"/>
          <w:p>
            <w:pPr>
              <w:spacing w:after="20"/>
              <w:ind w:left="20"/>
              <w:jc w:val="both"/>
            </w:pPr>
            <w:r>
              <w:rPr>
                <w:rFonts w:ascii="Times New Roman"/>
                <w:b w:val="false"/>
                <w:i w:val="false"/>
                <w:color w:val="000000"/>
                <w:sz w:val="20"/>
              </w:rPr>
              <w:t>
 </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8"/>
          <w:p>
            <w:pPr>
              <w:spacing w:after="20"/>
              <w:ind w:left="20"/>
              <w:jc w:val="both"/>
            </w:pPr>
            <w:r>
              <w:rPr>
                <w:rFonts w:ascii="Times New Roman"/>
                <w:b w:val="false"/>
                <w:i w:val="false"/>
                <w:color w:val="000000"/>
                <w:sz w:val="20"/>
              </w:rPr>
              <w:t>
 </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9"/>
          <w:p>
            <w:pPr>
              <w:spacing w:after="20"/>
              <w:ind w:left="20"/>
              <w:jc w:val="both"/>
            </w:pPr>
            <w:r>
              <w:rPr>
                <w:rFonts w:ascii="Times New Roman"/>
                <w:b w:val="false"/>
                <w:i w:val="false"/>
                <w:color w:val="000000"/>
                <w:sz w:val="20"/>
              </w:rPr>
              <w:t>
 </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0"/>
          <w:p>
            <w:pPr>
              <w:spacing w:after="20"/>
              <w:ind w:left="20"/>
              <w:jc w:val="both"/>
            </w:pPr>
            <w:r>
              <w:rPr>
                <w:rFonts w:ascii="Times New Roman"/>
                <w:b w:val="false"/>
                <w:i w:val="false"/>
                <w:color w:val="000000"/>
                <w:sz w:val="20"/>
              </w:rPr>
              <w:t>
 </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1"/>
          <w:p>
            <w:pPr>
              <w:spacing w:after="20"/>
              <w:ind w:left="20"/>
              <w:jc w:val="both"/>
            </w:pPr>
            <w:r>
              <w:rPr>
                <w:rFonts w:ascii="Times New Roman"/>
                <w:b w:val="false"/>
                <w:i w:val="false"/>
                <w:color w:val="000000"/>
                <w:sz w:val="20"/>
              </w:rPr>
              <w:t>
 </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2"/>
          <w:p>
            <w:pPr>
              <w:spacing w:after="20"/>
              <w:ind w:left="20"/>
              <w:jc w:val="both"/>
            </w:pPr>
            <w:r>
              <w:rPr>
                <w:rFonts w:ascii="Times New Roman"/>
                <w:b w:val="false"/>
                <w:i w:val="false"/>
                <w:color w:val="000000"/>
                <w:sz w:val="20"/>
              </w:rPr>
              <w:t>
 </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3"/>
          <w:p>
            <w:pPr>
              <w:spacing w:after="20"/>
              <w:ind w:left="20"/>
              <w:jc w:val="both"/>
            </w:pPr>
            <w:r>
              <w:rPr>
                <w:rFonts w:ascii="Times New Roman"/>
                <w:b w:val="false"/>
                <w:i w:val="false"/>
                <w:color w:val="000000"/>
                <w:sz w:val="20"/>
              </w:rPr>
              <w:t>
 </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4"/>
          <w:p>
            <w:pPr>
              <w:spacing w:after="20"/>
              <w:ind w:left="20"/>
              <w:jc w:val="both"/>
            </w:pPr>
            <w:r>
              <w:rPr>
                <w:rFonts w:ascii="Times New Roman"/>
                <w:b w:val="false"/>
                <w:i w:val="false"/>
                <w:color w:val="000000"/>
                <w:sz w:val="20"/>
              </w:rPr>
              <w:t>
 </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5"/>
          <w:p>
            <w:pPr>
              <w:spacing w:after="20"/>
              <w:ind w:left="20"/>
              <w:jc w:val="both"/>
            </w:pPr>
            <w:r>
              <w:rPr>
                <w:rFonts w:ascii="Times New Roman"/>
                <w:b w:val="false"/>
                <w:i w:val="false"/>
                <w:color w:val="000000"/>
                <w:sz w:val="20"/>
              </w:rPr>
              <w:t>
 </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6"/>
          <w:p>
            <w:pPr>
              <w:spacing w:after="20"/>
              <w:ind w:left="20"/>
              <w:jc w:val="both"/>
            </w:pPr>
            <w:r>
              <w:rPr>
                <w:rFonts w:ascii="Times New Roman"/>
                <w:b w:val="false"/>
                <w:i w:val="false"/>
                <w:color w:val="000000"/>
                <w:sz w:val="20"/>
              </w:rPr>
              <w:t>
 </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7"/>
          <w:p>
            <w:pPr>
              <w:spacing w:after="20"/>
              <w:ind w:left="20"/>
              <w:jc w:val="both"/>
            </w:pPr>
            <w:r>
              <w:rPr>
                <w:rFonts w:ascii="Times New Roman"/>
                <w:b w:val="false"/>
                <w:i w:val="false"/>
                <w:color w:val="000000"/>
                <w:sz w:val="20"/>
              </w:rPr>
              <w:t>
 </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8"/>
          <w:p>
            <w:pPr>
              <w:spacing w:after="20"/>
              <w:ind w:left="20"/>
              <w:jc w:val="both"/>
            </w:pPr>
            <w:r>
              <w:rPr>
                <w:rFonts w:ascii="Times New Roman"/>
                <w:b w:val="false"/>
                <w:i w:val="false"/>
                <w:color w:val="000000"/>
                <w:sz w:val="20"/>
              </w:rPr>
              <w:t>
 </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9"/>
          <w:p>
            <w:pPr>
              <w:spacing w:after="20"/>
              <w:ind w:left="20"/>
              <w:jc w:val="both"/>
            </w:pPr>
            <w:r>
              <w:rPr>
                <w:rFonts w:ascii="Times New Roman"/>
                <w:b w:val="false"/>
                <w:i w:val="false"/>
                <w:color w:val="000000"/>
                <w:sz w:val="20"/>
              </w:rPr>
              <w:t>
 </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0"/>
          <w:p>
            <w:pPr>
              <w:spacing w:after="20"/>
              <w:ind w:left="20"/>
              <w:jc w:val="both"/>
            </w:pPr>
            <w:r>
              <w:rPr>
                <w:rFonts w:ascii="Times New Roman"/>
                <w:b w:val="false"/>
                <w:i w:val="false"/>
                <w:color w:val="000000"/>
                <w:sz w:val="20"/>
              </w:rPr>
              <w:t>
 </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1"/>
          <w:p>
            <w:pPr>
              <w:spacing w:after="20"/>
              <w:ind w:left="20"/>
              <w:jc w:val="both"/>
            </w:pPr>
            <w:r>
              <w:rPr>
                <w:rFonts w:ascii="Times New Roman"/>
                <w:b w:val="false"/>
                <w:i w:val="false"/>
                <w:color w:val="000000"/>
                <w:sz w:val="20"/>
              </w:rPr>
              <w:t>
 </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2"/>
          <w:p>
            <w:pPr>
              <w:spacing w:after="20"/>
              <w:ind w:left="20"/>
              <w:jc w:val="both"/>
            </w:pPr>
            <w:r>
              <w:rPr>
                <w:rFonts w:ascii="Times New Roman"/>
                <w:b w:val="false"/>
                <w:i w:val="false"/>
                <w:color w:val="000000"/>
                <w:sz w:val="20"/>
              </w:rPr>
              <w:t>
 </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3"/>
          <w:p>
            <w:pPr>
              <w:spacing w:after="20"/>
              <w:ind w:left="20"/>
              <w:jc w:val="both"/>
            </w:pPr>
            <w:r>
              <w:rPr>
                <w:rFonts w:ascii="Times New Roman"/>
                <w:b w:val="false"/>
                <w:i w:val="false"/>
                <w:color w:val="000000"/>
                <w:sz w:val="20"/>
              </w:rPr>
              <w:t>
 </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4"/>
          <w:p>
            <w:pPr>
              <w:spacing w:after="20"/>
              <w:ind w:left="20"/>
              <w:jc w:val="both"/>
            </w:pPr>
            <w:r>
              <w:rPr>
                <w:rFonts w:ascii="Times New Roman"/>
                <w:b w:val="false"/>
                <w:i w:val="false"/>
                <w:color w:val="000000"/>
                <w:sz w:val="20"/>
              </w:rPr>
              <w:t>
02</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5"/>
          <w:p>
            <w:pPr>
              <w:spacing w:after="20"/>
              <w:ind w:left="20"/>
              <w:jc w:val="both"/>
            </w:pPr>
            <w:r>
              <w:rPr>
                <w:rFonts w:ascii="Times New Roman"/>
                <w:b w:val="false"/>
                <w:i w:val="false"/>
                <w:color w:val="000000"/>
                <w:sz w:val="20"/>
              </w:rPr>
              <w:t>
 </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6"/>
          <w:p>
            <w:pPr>
              <w:spacing w:after="20"/>
              <w:ind w:left="20"/>
              <w:jc w:val="both"/>
            </w:pPr>
            <w:r>
              <w:rPr>
                <w:rFonts w:ascii="Times New Roman"/>
                <w:b w:val="false"/>
                <w:i w:val="false"/>
                <w:color w:val="000000"/>
                <w:sz w:val="20"/>
              </w:rPr>
              <w:t>
 </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7"/>
          <w:p>
            <w:pPr>
              <w:spacing w:after="20"/>
              <w:ind w:left="20"/>
              <w:jc w:val="both"/>
            </w:pPr>
            <w:r>
              <w:rPr>
                <w:rFonts w:ascii="Times New Roman"/>
                <w:b w:val="false"/>
                <w:i w:val="false"/>
                <w:color w:val="000000"/>
                <w:sz w:val="20"/>
              </w:rPr>
              <w:t>
 </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8"/>
          <w:p>
            <w:pPr>
              <w:spacing w:after="20"/>
              <w:ind w:left="20"/>
              <w:jc w:val="both"/>
            </w:pPr>
            <w:r>
              <w:rPr>
                <w:rFonts w:ascii="Times New Roman"/>
                <w:b w:val="false"/>
                <w:i w:val="false"/>
                <w:color w:val="000000"/>
                <w:sz w:val="20"/>
              </w:rPr>
              <w:t>
 </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9"/>
          <w:p>
            <w:pPr>
              <w:spacing w:after="20"/>
              <w:ind w:left="20"/>
              <w:jc w:val="both"/>
            </w:pPr>
            <w:r>
              <w:rPr>
                <w:rFonts w:ascii="Times New Roman"/>
                <w:b w:val="false"/>
                <w:i w:val="false"/>
                <w:color w:val="000000"/>
                <w:sz w:val="20"/>
              </w:rPr>
              <w:t>
 </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0"/>
          <w:p>
            <w:pPr>
              <w:spacing w:after="20"/>
              <w:ind w:left="20"/>
              <w:jc w:val="both"/>
            </w:pPr>
            <w:r>
              <w:rPr>
                <w:rFonts w:ascii="Times New Roman"/>
                <w:b w:val="false"/>
                <w:i w:val="false"/>
                <w:color w:val="000000"/>
                <w:sz w:val="20"/>
              </w:rPr>
              <w:t>
 </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1"/>
          <w:p>
            <w:pPr>
              <w:spacing w:after="20"/>
              <w:ind w:left="20"/>
              <w:jc w:val="both"/>
            </w:pPr>
            <w:r>
              <w:rPr>
                <w:rFonts w:ascii="Times New Roman"/>
                <w:b w:val="false"/>
                <w:i w:val="false"/>
                <w:color w:val="000000"/>
                <w:sz w:val="20"/>
              </w:rPr>
              <w:t>
04</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1861428,5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2"/>
          <w:p>
            <w:pPr>
              <w:spacing w:after="20"/>
              <w:ind w:left="20"/>
              <w:jc w:val="both"/>
            </w:pPr>
            <w:r>
              <w:rPr>
                <w:rFonts w:ascii="Times New Roman"/>
                <w:b w:val="false"/>
                <w:i w:val="false"/>
                <w:color w:val="000000"/>
                <w:sz w:val="20"/>
              </w:rPr>
              <w:t>
 </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3"/>
          <w:p>
            <w:pPr>
              <w:spacing w:after="20"/>
              <w:ind w:left="20"/>
              <w:jc w:val="both"/>
            </w:pPr>
            <w:r>
              <w:rPr>
                <w:rFonts w:ascii="Times New Roman"/>
                <w:b w:val="false"/>
                <w:i w:val="false"/>
                <w:color w:val="000000"/>
                <w:sz w:val="20"/>
              </w:rPr>
              <w:t>
 </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4"/>
          <w:p>
            <w:pPr>
              <w:spacing w:after="20"/>
              <w:ind w:left="20"/>
              <w:jc w:val="both"/>
            </w:pPr>
            <w:r>
              <w:rPr>
                <w:rFonts w:ascii="Times New Roman"/>
                <w:b w:val="false"/>
                <w:i w:val="false"/>
                <w:color w:val="000000"/>
                <w:sz w:val="20"/>
              </w:rPr>
              <w:t>
 </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5"/>
          <w:p>
            <w:pPr>
              <w:spacing w:after="20"/>
              <w:ind w:left="20"/>
              <w:jc w:val="both"/>
            </w:pPr>
            <w:r>
              <w:rPr>
                <w:rFonts w:ascii="Times New Roman"/>
                <w:b w:val="false"/>
                <w:i w:val="false"/>
                <w:color w:val="000000"/>
                <w:sz w:val="20"/>
              </w:rPr>
              <w:t>
 </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6"/>
          <w:p>
            <w:pPr>
              <w:spacing w:after="20"/>
              <w:ind w:left="20"/>
              <w:jc w:val="both"/>
            </w:pPr>
            <w:r>
              <w:rPr>
                <w:rFonts w:ascii="Times New Roman"/>
                <w:b w:val="false"/>
                <w:i w:val="false"/>
                <w:color w:val="000000"/>
                <w:sz w:val="20"/>
              </w:rPr>
              <w:t>
 </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7"/>
          <w:p>
            <w:pPr>
              <w:spacing w:after="20"/>
              <w:ind w:left="20"/>
              <w:jc w:val="both"/>
            </w:pPr>
            <w:r>
              <w:rPr>
                <w:rFonts w:ascii="Times New Roman"/>
                <w:b w:val="false"/>
                <w:i w:val="false"/>
                <w:color w:val="000000"/>
                <w:sz w:val="20"/>
              </w:rPr>
              <w:t>
 </w:t>
            </w:r>
          </w:p>
          <w:bookmarkEnd w:id="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1739918,1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8"/>
          <w:p>
            <w:pPr>
              <w:spacing w:after="20"/>
              <w:ind w:left="20"/>
              <w:jc w:val="both"/>
            </w:pPr>
            <w:r>
              <w:rPr>
                <w:rFonts w:ascii="Times New Roman"/>
                <w:b w:val="false"/>
                <w:i w:val="false"/>
                <w:color w:val="000000"/>
                <w:sz w:val="20"/>
              </w:rPr>
              <w:t>
 </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9"/>
          <w:p>
            <w:pPr>
              <w:spacing w:after="20"/>
              <w:ind w:left="20"/>
              <w:jc w:val="both"/>
            </w:pPr>
            <w:r>
              <w:rPr>
                <w:rFonts w:ascii="Times New Roman"/>
                <w:b w:val="false"/>
                <w:i w:val="false"/>
                <w:color w:val="000000"/>
                <w:sz w:val="20"/>
              </w:rPr>
              <w:t>
 </w:t>
            </w:r>
          </w:p>
          <w:bookmarkEnd w:id="1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0"/>
          <w:p>
            <w:pPr>
              <w:spacing w:after="20"/>
              <w:ind w:left="20"/>
              <w:jc w:val="both"/>
            </w:pPr>
            <w:r>
              <w:rPr>
                <w:rFonts w:ascii="Times New Roman"/>
                <w:b w:val="false"/>
                <w:i w:val="false"/>
                <w:color w:val="000000"/>
                <w:sz w:val="20"/>
              </w:rPr>
              <w:t>
 </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1665903,1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1"/>
          <w:p>
            <w:pPr>
              <w:spacing w:after="20"/>
              <w:ind w:left="20"/>
              <w:jc w:val="both"/>
            </w:pPr>
            <w:r>
              <w:rPr>
                <w:rFonts w:ascii="Times New Roman"/>
                <w:b w:val="false"/>
                <w:i w:val="false"/>
                <w:color w:val="000000"/>
                <w:sz w:val="20"/>
              </w:rPr>
              <w:t>
 </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1629138,1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2"/>
          <w:p>
            <w:pPr>
              <w:spacing w:after="20"/>
              <w:ind w:left="20"/>
              <w:jc w:val="both"/>
            </w:pPr>
            <w:r>
              <w:rPr>
                <w:rFonts w:ascii="Times New Roman"/>
                <w:b w:val="false"/>
                <w:i w:val="false"/>
                <w:color w:val="000000"/>
                <w:sz w:val="20"/>
              </w:rPr>
              <w:t>
 </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3"/>
          <w:p>
            <w:pPr>
              <w:spacing w:after="20"/>
              <w:ind w:left="20"/>
              <w:jc w:val="both"/>
            </w:pPr>
            <w:r>
              <w:rPr>
                <w:rFonts w:ascii="Times New Roman"/>
                <w:b w:val="false"/>
                <w:i w:val="false"/>
                <w:color w:val="000000"/>
                <w:sz w:val="20"/>
              </w:rPr>
              <w:t>
 </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4"/>
          <w:p>
            <w:pPr>
              <w:spacing w:after="20"/>
              <w:ind w:left="20"/>
              <w:jc w:val="both"/>
            </w:pPr>
            <w:r>
              <w:rPr>
                <w:rFonts w:ascii="Times New Roman"/>
                <w:b w:val="false"/>
                <w:i w:val="false"/>
                <w:color w:val="000000"/>
                <w:sz w:val="20"/>
              </w:rPr>
              <w:t>
 </w:t>
            </w:r>
          </w:p>
          <w:bookmarkEnd w:id="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5"/>
          <w:p>
            <w:pPr>
              <w:spacing w:after="20"/>
              <w:ind w:left="20"/>
              <w:jc w:val="both"/>
            </w:pPr>
            <w:r>
              <w:rPr>
                <w:rFonts w:ascii="Times New Roman"/>
                <w:b w:val="false"/>
                <w:i w:val="false"/>
                <w:color w:val="000000"/>
                <w:sz w:val="20"/>
              </w:rPr>
              <w:t>
 </w:t>
            </w:r>
          </w:p>
          <w:bookmarkEnd w:id="1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6"/>
          <w:p>
            <w:pPr>
              <w:spacing w:after="20"/>
              <w:ind w:left="20"/>
              <w:jc w:val="both"/>
            </w:pPr>
            <w:r>
              <w:rPr>
                <w:rFonts w:ascii="Times New Roman"/>
                <w:b w:val="false"/>
                <w:i w:val="false"/>
                <w:color w:val="000000"/>
                <w:sz w:val="20"/>
              </w:rPr>
              <w:t>
 </w:t>
            </w:r>
          </w:p>
          <w:bookmarkEnd w:id="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7"/>
          <w:p>
            <w:pPr>
              <w:spacing w:after="20"/>
              <w:ind w:left="20"/>
              <w:jc w:val="both"/>
            </w:pPr>
            <w:r>
              <w:rPr>
                <w:rFonts w:ascii="Times New Roman"/>
                <w:b w:val="false"/>
                <w:i w:val="false"/>
                <w:color w:val="000000"/>
                <w:sz w:val="20"/>
              </w:rPr>
              <w:t>
 </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8"/>
          <w:p>
            <w:pPr>
              <w:spacing w:after="20"/>
              <w:ind w:left="20"/>
              <w:jc w:val="both"/>
            </w:pPr>
            <w:r>
              <w:rPr>
                <w:rFonts w:ascii="Times New Roman"/>
                <w:b w:val="false"/>
                <w:i w:val="false"/>
                <w:color w:val="000000"/>
                <w:sz w:val="20"/>
              </w:rPr>
              <w:t>
 </w:t>
            </w:r>
          </w:p>
          <w:bookmarkEnd w:id="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9"/>
          <w:p>
            <w:pPr>
              <w:spacing w:after="20"/>
              <w:ind w:left="20"/>
              <w:jc w:val="both"/>
            </w:pPr>
            <w:r>
              <w:rPr>
                <w:rFonts w:ascii="Times New Roman"/>
                <w:b w:val="false"/>
                <w:i w:val="false"/>
                <w:color w:val="000000"/>
                <w:sz w:val="20"/>
              </w:rPr>
              <w:t>
 </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0"/>
          <w:p>
            <w:pPr>
              <w:spacing w:after="20"/>
              <w:ind w:left="20"/>
              <w:jc w:val="both"/>
            </w:pPr>
            <w:r>
              <w:rPr>
                <w:rFonts w:ascii="Times New Roman"/>
                <w:b w:val="false"/>
                <w:i w:val="false"/>
                <w:color w:val="000000"/>
                <w:sz w:val="20"/>
              </w:rPr>
              <w:t>
 </w:t>
            </w:r>
          </w:p>
          <w:bookmarkEnd w:id="1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1"/>
          <w:p>
            <w:pPr>
              <w:spacing w:after="20"/>
              <w:ind w:left="20"/>
              <w:jc w:val="both"/>
            </w:pPr>
            <w:r>
              <w:rPr>
                <w:rFonts w:ascii="Times New Roman"/>
                <w:b w:val="false"/>
                <w:i w:val="false"/>
                <w:color w:val="000000"/>
                <w:sz w:val="20"/>
              </w:rPr>
              <w:t>
 </w:t>
            </w:r>
          </w:p>
          <w:bookmarkEnd w:id="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2"/>
          <w:p>
            <w:pPr>
              <w:spacing w:after="20"/>
              <w:ind w:left="20"/>
              <w:jc w:val="both"/>
            </w:pPr>
            <w:r>
              <w:rPr>
                <w:rFonts w:ascii="Times New Roman"/>
                <w:b w:val="false"/>
                <w:i w:val="false"/>
                <w:color w:val="000000"/>
                <w:sz w:val="20"/>
              </w:rPr>
              <w:t>
06</w:t>
            </w:r>
          </w:p>
          <w:bookmarkEnd w:id="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3"/>
          <w:p>
            <w:pPr>
              <w:spacing w:after="20"/>
              <w:ind w:left="20"/>
              <w:jc w:val="both"/>
            </w:pPr>
            <w:r>
              <w:rPr>
                <w:rFonts w:ascii="Times New Roman"/>
                <w:b w:val="false"/>
                <w:i w:val="false"/>
                <w:color w:val="000000"/>
                <w:sz w:val="20"/>
              </w:rPr>
              <w:t>
 </w:t>
            </w:r>
          </w:p>
          <w:bookmarkEnd w:id="1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4"/>
          <w:p>
            <w:pPr>
              <w:spacing w:after="20"/>
              <w:ind w:left="20"/>
              <w:jc w:val="both"/>
            </w:pPr>
            <w:r>
              <w:rPr>
                <w:rFonts w:ascii="Times New Roman"/>
                <w:b w:val="false"/>
                <w:i w:val="false"/>
                <w:color w:val="000000"/>
                <w:sz w:val="20"/>
              </w:rPr>
              <w:t>
 </w:t>
            </w:r>
          </w:p>
          <w:bookmarkEnd w:id="1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5"/>
          <w:p>
            <w:pPr>
              <w:spacing w:after="20"/>
              <w:ind w:left="20"/>
              <w:jc w:val="both"/>
            </w:pPr>
            <w:r>
              <w:rPr>
                <w:rFonts w:ascii="Times New Roman"/>
                <w:b w:val="false"/>
                <w:i w:val="false"/>
                <w:color w:val="000000"/>
                <w:sz w:val="20"/>
              </w:rPr>
              <w:t>
 </w:t>
            </w:r>
          </w:p>
          <w:bookmarkEnd w:id="1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6"/>
          <w:p>
            <w:pPr>
              <w:spacing w:after="20"/>
              <w:ind w:left="20"/>
              <w:jc w:val="both"/>
            </w:pPr>
            <w:r>
              <w:rPr>
                <w:rFonts w:ascii="Times New Roman"/>
                <w:b w:val="false"/>
                <w:i w:val="false"/>
                <w:color w:val="000000"/>
                <w:sz w:val="20"/>
              </w:rPr>
              <w:t>
 </w:t>
            </w:r>
          </w:p>
          <w:bookmarkEnd w:id="1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7"/>
          <w:p>
            <w:pPr>
              <w:spacing w:after="20"/>
              <w:ind w:left="20"/>
              <w:jc w:val="both"/>
            </w:pPr>
            <w:r>
              <w:rPr>
                <w:rFonts w:ascii="Times New Roman"/>
                <w:b w:val="false"/>
                <w:i w:val="false"/>
                <w:color w:val="000000"/>
                <w:sz w:val="20"/>
              </w:rPr>
              <w:t>
 </w:t>
            </w:r>
          </w:p>
          <w:bookmarkEnd w:id="1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8"/>
          <w:p>
            <w:pPr>
              <w:spacing w:after="20"/>
              <w:ind w:left="20"/>
              <w:jc w:val="both"/>
            </w:pPr>
            <w:r>
              <w:rPr>
                <w:rFonts w:ascii="Times New Roman"/>
                <w:b w:val="false"/>
                <w:i w:val="false"/>
                <w:color w:val="000000"/>
                <w:sz w:val="20"/>
              </w:rPr>
              <w:t>
 </w:t>
            </w:r>
          </w:p>
          <w:bookmarkEnd w:id="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9"/>
          <w:p>
            <w:pPr>
              <w:spacing w:after="20"/>
              <w:ind w:left="20"/>
              <w:jc w:val="both"/>
            </w:pPr>
            <w:r>
              <w:rPr>
                <w:rFonts w:ascii="Times New Roman"/>
                <w:b w:val="false"/>
                <w:i w:val="false"/>
                <w:color w:val="000000"/>
                <w:sz w:val="20"/>
              </w:rPr>
              <w:t>
 </w:t>
            </w:r>
          </w:p>
          <w:bookmarkEnd w:id="1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0"/>
          <w:p>
            <w:pPr>
              <w:spacing w:after="20"/>
              <w:ind w:left="20"/>
              <w:jc w:val="both"/>
            </w:pPr>
            <w:r>
              <w:rPr>
                <w:rFonts w:ascii="Times New Roman"/>
                <w:b w:val="false"/>
                <w:i w:val="false"/>
                <w:color w:val="000000"/>
                <w:sz w:val="20"/>
              </w:rPr>
              <w:t>
 </w:t>
            </w:r>
          </w:p>
          <w:bookmarkEnd w:id="1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1"/>
          <w:p>
            <w:pPr>
              <w:spacing w:after="20"/>
              <w:ind w:left="20"/>
              <w:jc w:val="both"/>
            </w:pPr>
            <w:r>
              <w:rPr>
                <w:rFonts w:ascii="Times New Roman"/>
                <w:b w:val="false"/>
                <w:i w:val="false"/>
                <w:color w:val="000000"/>
                <w:sz w:val="20"/>
              </w:rPr>
              <w:t>
 </w:t>
            </w:r>
          </w:p>
          <w:bookmarkEnd w:id="1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2"/>
          <w:p>
            <w:pPr>
              <w:spacing w:after="20"/>
              <w:ind w:left="20"/>
              <w:jc w:val="both"/>
            </w:pPr>
            <w:r>
              <w:rPr>
                <w:rFonts w:ascii="Times New Roman"/>
                <w:b w:val="false"/>
                <w:i w:val="false"/>
                <w:color w:val="000000"/>
                <w:sz w:val="20"/>
              </w:rPr>
              <w:t>
 </w:t>
            </w:r>
          </w:p>
          <w:bookmarkEnd w:id="1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3"/>
          <w:p>
            <w:pPr>
              <w:spacing w:after="20"/>
              <w:ind w:left="20"/>
              <w:jc w:val="both"/>
            </w:pPr>
            <w:r>
              <w:rPr>
                <w:rFonts w:ascii="Times New Roman"/>
                <w:b w:val="false"/>
                <w:i w:val="false"/>
                <w:color w:val="000000"/>
                <w:sz w:val="20"/>
              </w:rPr>
              <w:t>
 </w:t>
            </w:r>
          </w:p>
          <w:bookmarkEnd w:id="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4"/>
          <w:p>
            <w:pPr>
              <w:spacing w:after="20"/>
              <w:ind w:left="20"/>
              <w:jc w:val="both"/>
            </w:pPr>
            <w:r>
              <w:rPr>
                <w:rFonts w:ascii="Times New Roman"/>
                <w:b w:val="false"/>
                <w:i w:val="false"/>
                <w:color w:val="000000"/>
                <w:sz w:val="20"/>
              </w:rPr>
              <w:t>
 </w:t>
            </w:r>
          </w:p>
          <w:bookmarkEnd w:id="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5"/>
          <w:p>
            <w:pPr>
              <w:spacing w:after="20"/>
              <w:ind w:left="20"/>
              <w:jc w:val="both"/>
            </w:pPr>
            <w:r>
              <w:rPr>
                <w:rFonts w:ascii="Times New Roman"/>
                <w:b w:val="false"/>
                <w:i w:val="false"/>
                <w:color w:val="000000"/>
                <w:sz w:val="20"/>
              </w:rPr>
              <w:t>
 </w:t>
            </w:r>
          </w:p>
          <w:bookmarkEnd w:id="1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6"/>
          <w:p>
            <w:pPr>
              <w:spacing w:after="20"/>
              <w:ind w:left="20"/>
              <w:jc w:val="both"/>
            </w:pPr>
            <w:r>
              <w:rPr>
                <w:rFonts w:ascii="Times New Roman"/>
                <w:b w:val="false"/>
                <w:i w:val="false"/>
                <w:color w:val="000000"/>
                <w:sz w:val="20"/>
              </w:rPr>
              <w:t>
 </w:t>
            </w:r>
          </w:p>
          <w:bookmarkEnd w:id="1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7"/>
          <w:p>
            <w:pPr>
              <w:spacing w:after="20"/>
              <w:ind w:left="20"/>
              <w:jc w:val="both"/>
            </w:pPr>
            <w:r>
              <w:rPr>
                <w:rFonts w:ascii="Times New Roman"/>
                <w:b w:val="false"/>
                <w:i w:val="false"/>
                <w:color w:val="000000"/>
                <w:sz w:val="20"/>
              </w:rPr>
              <w:t>
 </w:t>
            </w:r>
          </w:p>
          <w:bookmarkEnd w:id="1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8"/>
          <w:p>
            <w:pPr>
              <w:spacing w:after="20"/>
              <w:ind w:left="20"/>
              <w:jc w:val="both"/>
            </w:pPr>
            <w:r>
              <w:rPr>
                <w:rFonts w:ascii="Times New Roman"/>
                <w:b w:val="false"/>
                <w:i w:val="false"/>
                <w:color w:val="000000"/>
                <w:sz w:val="20"/>
              </w:rPr>
              <w:t>
 </w:t>
            </w:r>
          </w:p>
          <w:bookmarkEnd w:id="1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9"/>
          <w:p>
            <w:pPr>
              <w:spacing w:after="20"/>
              <w:ind w:left="20"/>
              <w:jc w:val="both"/>
            </w:pPr>
            <w:r>
              <w:rPr>
                <w:rFonts w:ascii="Times New Roman"/>
                <w:b w:val="false"/>
                <w:i w:val="false"/>
                <w:color w:val="000000"/>
                <w:sz w:val="20"/>
              </w:rPr>
              <w:t>
 </w:t>
            </w:r>
          </w:p>
          <w:bookmarkEnd w:id="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0"/>
          <w:p>
            <w:pPr>
              <w:spacing w:after="20"/>
              <w:ind w:left="20"/>
              <w:jc w:val="both"/>
            </w:pPr>
            <w:r>
              <w:rPr>
                <w:rFonts w:ascii="Times New Roman"/>
                <w:b w:val="false"/>
                <w:i w:val="false"/>
                <w:color w:val="000000"/>
                <w:sz w:val="20"/>
              </w:rPr>
              <w:t>
 </w:t>
            </w:r>
          </w:p>
          <w:bookmarkEnd w:id="1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1"/>
          <w:p>
            <w:pPr>
              <w:spacing w:after="20"/>
              <w:ind w:left="20"/>
              <w:jc w:val="both"/>
            </w:pPr>
            <w:r>
              <w:rPr>
                <w:rFonts w:ascii="Times New Roman"/>
                <w:b w:val="false"/>
                <w:i w:val="false"/>
                <w:color w:val="000000"/>
                <w:sz w:val="20"/>
              </w:rPr>
              <w:t>
 </w:t>
            </w:r>
          </w:p>
          <w:bookmarkEnd w:id="1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2"/>
          <w:p>
            <w:pPr>
              <w:spacing w:after="20"/>
              <w:ind w:left="20"/>
              <w:jc w:val="both"/>
            </w:pPr>
            <w:r>
              <w:rPr>
                <w:rFonts w:ascii="Times New Roman"/>
                <w:b w:val="false"/>
                <w:i w:val="false"/>
                <w:color w:val="000000"/>
                <w:sz w:val="20"/>
              </w:rPr>
              <w:t>
07</w:t>
            </w:r>
          </w:p>
          <w:bookmarkEnd w:id="1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3"/>
          <w:p>
            <w:pPr>
              <w:spacing w:after="20"/>
              <w:ind w:left="20"/>
              <w:jc w:val="both"/>
            </w:pPr>
            <w:r>
              <w:rPr>
                <w:rFonts w:ascii="Times New Roman"/>
                <w:b w:val="false"/>
                <w:i w:val="false"/>
                <w:color w:val="000000"/>
                <w:sz w:val="20"/>
              </w:rPr>
              <w:t>
 </w:t>
            </w:r>
          </w:p>
          <w:bookmarkEnd w:id="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4"/>
          <w:p>
            <w:pPr>
              <w:spacing w:after="20"/>
              <w:ind w:left="20"/>
              <w:jc w:val="both"/>
            </w:pPr>
            <w:r>
              <w:rPr>
                <w:rFonts w:ascii="Times New Roman"/>
                <w:b w:val="false"/>
                <w:i w:val="false"/>
                <w:color w:val="000000"/>
                <w:sz w:val="20"/>
              </w:rPr>
              <w:t>
 </w:t>
            </w:r>
          </w:p>
          <w:bookmarkEnd w:id="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5"/>
          <w:p>
            <w:pPr>
              <w:spacing w:after="20"/>
              <w:ind w:left="20"/>
              <w:jc w:val="both"/>
            </w:pPr>
            <w:r>
              <w:rPr>
                <w:rFonts w:ascii="Times New Roman"/>
                <w:b w:val="false"/>
                <w:i w:val="false"/>
                <w:color w:val="000000"/>
                <w:sz w:val="20"/>
              </w:rPr>
              <w:t>
 </w:t>
            </w:r>
          </w:p>
          <w:bookmarkEnd w:id="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6"/>
          <w:p>
            <w:pPr>
              <w:spacing w:after="20"/>
              <w:ind w:left="20"/>
              <w:jc w:val="both"/>
            </w:pPr>
            <w:r>
              <w:rPr>
                <w:rFonts w:ascii="Times New Roman"/>
                <w:b w:val="false"/>
                <w:i w:val="false"/>
                <w:color w:val="000000"/>
                <w:sz w:val="20"/>
              </w:rPr>
              <w:t>
 </w:t>
            </w:r>
          </w:p>
          <w:bookmarkEnd w:id="1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7"/>
          <w:p>
            <w:pPr>
              <w:spacing w:after="20"/>
              <w:ind w:left="20"/>
              <w:jc w:val="both"/>
            </w:pPr>
            <w:r>
              <w:rPr>
                <w:rFonts w:ascii="Times New Roman"/>
                <w:b w:val="false"/>
                <w:i w:val="false"/>
                <w:color w:val="000000"/>
                <w:sz w:val="20"/>
              </w:rPr>
              <w:t>
 </w:t>
            </w:r>
          </w:p>
          <w:bookmarkEnd w:id="1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8"/>
          <w:p>
            <w:pPr>
              <w:spacing w:after="20"/>
              <w:ind w:left="20"/>
              <w:jc w:val="both"/>
            </w:pPr>
            <w:r>
              <w:rPr>
                <w:rFonts w:ascii="Times New Roman"/>
                <w:b w:val="false"/>
                <w:i w:val="false"/>
                <w:color w:val="000000"/>
                <w:sz w:val="20"/>
              </w:rPr>
              <w:t>
 </w:t>
            </w:r>
          </w:p>
          <w:bookmarkEnd w:id="1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9"/>
          <w:p>
            <w:pPr>
              <w:spacing w:after="20"/>
              <w:ind w:left="20"/>
              <w:jc w:val="both"/>
            </w:pPr>
            <w:r>
              <w:rPr>
                <w:rFonts w:ascii="Times New Roman"/>
                <w:b w:val="false"/>
                <w:i w:val="false"/>
                <w:color w:val="000000"/>
                <w:sz w:val="20"/>
              </w:rPr>
              <w:t>
 </w:t>
            </w:r>
          </w:p>
          <w:bookmarkEnd w:id="1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0"/>
          <w:p>
            <w:pPr>
              <w:spacing w:after="20"/>
              <w:ind w:left="20"/>
              <w:jc w:val="both"/>
            </w:pPr>
            <w:r>
              <w:rPr>
                <w:rFonts w:ascii="Times New Roman"/>
                <w:b w:val="false"/>
                <w:i w:val="false"/>
                <w:color w:val="000000"/>
                <w:sz w:val="20"/>
              </w:rPr>
              <w:t>
 </w:t>
            </w:r>
          </w:p>
          <w:bookmarkEnd w:id="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1"/>
          <w:p>
            <w:pPr>
              <w:spacing w:after="20"/>
              <w:ind w:left="20"/>
              <w:jc w:val="both"/>
            </w:pPr>
            <w:r>
              <w:rPr>
                <w:rFonts w:ascii="Times New Roman"/>
                <w:b w:val="false"/>
                <w:i w:val="false"/>
                <w:color w:val="000000"/>
                <w:sz w:val="20"/>
              </w:rPr>
              <w:t>
 </w:t>
            </w:r>
          </w:p>
          <w:bookmarkEnd w:id="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2"/>
          <w:p>
            <w:pPr>
              <w:spacing w:after="20"/>
              <w:ind w:left="20"/>
              <w:jc w:val="both"/>
            </w:pPr>
            <w:r>
              <w:rPr>
                <w:rFonts w:ascii="Times New Roman"/>
                <w:b w:val="false"/>
                <w:i w:val="false"/>
                <w:color w:val="000000"/>
                <w:sz w:val="20"/>
              </w:rPr>
              <w:t>
 </w:t>
            </w:r>
          </w:p>
          <w:bookmarkEnd w:id="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3"/>
          <w:p>
            <w:pPr>
              <w:spacing w:after="20"/>
              <w:ind w:left="20"/>
              <w:jc w:val="both"/>
            </w:pPr>
            <w:r>
              <w:rPr>
                <w:rFonts w:ascii="Times New Roman"/>
                <w:b w:val="false"/>
                <w:i w:val="false"/>
                <w:color w:val="000000"/>
                <w:sz w:val="20"/>
              </w:rPr>
              <w:t>
 </w:t>
            </w:r>
          </w:p>
          <w:bookmarkEnd w:id="1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4"/>
          <w:p>
            <w:pPr>
              <w:spacing w:after="20"/>
              <w:ind w:left="20"/>
              <w:jc w:val="both"/>
            </w:pPr>
            <w:r>
              <w:rPr>
                <w:rFonts w:ascii="Times New Roman"/>
                <w:b w:val="false"/>
                <w:i w:val="false"/>
                <w:color w:val="000000"/>
                <w:sz w:val="20"/>
              </w:rPr>
              <w:t>
 </w:t>
            </w:r>
          </w:p>
          <w:bookmarkEnd w:id="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5"/>
          <w:p>
            <w:pPr>
              <w:spacing w:after="20"/>
              <w:ind w:left="20"/>
              <w:jc w:val="both"/>
            </w:pPr>
            <w:r>
              <w:rPr>
                <w:rFonts w:ascii="Times New Roman"/>
                <w:b w:val="false"/>
                <w:i w:val="false"/>
                <w:color w:val="000000"/>
                <w:sz w:val="20"/>
              </w:rPr>
              <w:t>
 </w:t>
            </w:r>
          </w:p>
          <w:bookmarkEnd w:id="1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6"/>
          <w:p>
            <w:pPr>
              <w:spacing w:after="20"/>
              <w:ind w:left="20"/>
              <w:jc w:val="both"/>
            </w:pPr>
            <w:r>
              <w:rPr>
                <w:rFonts w:ascii="Times New Roman"/>
                <w:b w:val="false"/>
                <w:i w:val="false"/>
                <w:color w:val="000000"/>
                <w:sz w:val="20"/>
              </w:rPr>
              <w:t>
 </w:t>
            </w:r>
          </w:p>
          <w:bookmarkEnd w:id="1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7"/>
          <w:p>
            <w:pPr>
              <w:spacing w:after="20"/>
              <w:ind w:left="20"/>
              <w:jc w:val="both"/>
            </w:pPr>
            <w:r>
              <w:rPr>
                <w:rFonts w:ascii="Times New Roman"/>
                <w:b w:val="false"/>
                <w:i w:val="false"/>
                <w:color w:val="000000"/>
                <w:sz w:val="20"/>
              </w:rPr>
              <w:t>
08</w:t>
            </w:r>
          </w:p>
          <w:bookmarkEnd w:id="1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8"/>
          <w:p>
            <w:pPr>
              <w:spacing w:after="20"/>
              <w:ind w:left="20"/>
              <w:jc w:val="both"/>
            </w:pPr>
            <w:r>
              <w:rPr>
                <w:rFonts w:ascii="Times New Roman"/>
                <w:b w:val="false"/>
                <w:i w:val="false"/>
                <w:color w:val="000000"/>
                <w:sz w:val="20"/>
              </w:rPr>
              <w:t>
 </w:t>
            </w:r>
          </w:p>
          <w:bookmarkEnd w:id="1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9"/>
          <w:p>
            <w:pPr>
              <w:spacing w:after="20"/>
              <w:ind w:left="20"/>
              <w:jc w:val="both"/>
            </w:pPr>
            <w:r>
              <w:rPr>
                <w:rFonts w:ascii="Times New Roman"/>
                <w:b w:val="false"/>
                <w:i w:val="false"/>
                <w:color w:val="000000"/>
                <w:sz w:val="20"/>
              </w:rPr>
              <w:t>
 </w:t>
            </w:r>
          </w:p>
          <w:bookmarkEnd w:id="1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0"/>
          <w:p>
            <w:pPr>
              <w:spacing w:after="20"/>
              <w:ind w:left="20"/>
              <w:jc w:val="both"/>
            </w:pPr>
            <w:r>
              <w:rPr>
                <w:rFonts w:ascii="Times New Roman"/>
                <w:b w:val="false"/>
                <w:i w:val="false"/>
                <w:color w:val="000000"/>
                <w:sz w:val="20"/>
              </w:rPr>
              <w:t>
 </w:t>
            </w:r>
          </w:p>
          <w:bookmarkEnd w:id="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1"/>
          <w:p>
            <w:pPr>
              <w:spacing w:after="20"/>
              <w:ind w:left="20"/>
              <w:jc w:val="both"/>
            </w:pPr>
            <w:r>
              <w:rPr>
                <w:rFonts w:ascii="Times New Roman"/>
                <w:b w:val="false"/>
                <w:i w:val="false"/>
                <w:color w:val="000000"/>
                <w:sz w:val="20"/>
              </w:rPr>
              <w:t>
 </w:t>
            </w:r>
          </w:p>
          <w:bookmarkEnd w:id="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2"/>
          <w:p>
            <w:pPr>
              <w:spacing w:after="20"/>
              <w:ind w:left="20"/>
              <w:jc w:val="both"/>
            </w:pPr>
            <w:r>
              <w:rPr>
                <w:rFonts w:ascii="Times New Roman"/>
                <w:b w:val="false"/>
                <w:i w:val="false"/>
                <w:color w:val="000000"/>
                <w:sz w:val="20"/>
              </w:rPr>
              <w:t>
 </w:t>
            </w:r>
          </w:p>
          <w:bookmarkEnd w:id="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3"/>
          <w:p>
            <w:pPr>
              <w:spacing w:after="20"/>
              <w:ind w:left="20"/>
              <w:jc w:val="both"/>
            </w:pPr>
            <w:r>
              <w:rPr>
                <w:rFonts w:ascii="Times New Roman"/>
                <w:b w:val="false"/>
                <w:i w:val="false"/>
                <w:color w:val="000000"/>
                <w:sz w:val="20"/>
              </w:rPr>
              <w:t>
 </w:t>
            </w:r>
          </w:p>
          <w:bookmarkEnd w:id="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4"/>
          <w:p>
            <w:pPr>
              <w:spacing w:after="20"/>
              <w:ind w:left="20"/>
              <w:jc w:val="both"/>
            </w:pPr>
            <w:r>
              <w:rPr>
                <w:rFonts w:ascii="Times New Roman"/>
                <w:b w:val="false"/>
                <w:i w:val="false"/>
                <w:color w:val="000000"/>
                <w:sz w:val="20"/>
              </w:rPr>
              <w:t>
 </w:t>
            </w:r>
          </w:p>
          <w:bookmarkEnd w:id="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5"/>
          <w:p>
            <w:pPr>
              <w:spacing w:after="20"/>
              <w:ind w:left="20"/>
              <w:jc w:val="both"/>
            </w:pPr>
            <w:r>
              <w:rPr>
                <w:rFonts w:ascii="Times New Roman"/>
                <w:b w:val="false"/>
                <w:i w:val="false"/>
                <w:color w:val="000000"/>
                <w:sz w:val="20"/>
              </w:rPr>
              <w:t>
 </w:t>
            </w:r>
          </w:p>
          <w:bookmarkEnd w:id="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6"/>
          <w:p>
            <w:pPr>
              <w:spacing w:after="20"/>
              <w:ind w:left="20"/>
              <w:jc w:val="both"/>
            </w:pPr>
            <w:r>
              <w:rPr>
                <w:rFonts w:ascii="Times New Roman"/>
                <w:b w:val="false"/>
                <w:i w:val="false"/>
                <w:color w:val="000000"/>
                <w:sz w:val="20"/>
              </w:rPr>
              <w:t>
 </w:t>
            </w:r>
          </w:p>
          <w:bookmarkEnd w:id="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7"/>
          <w:p>
            <w:pPr>
              <w:spacing w:after="20"/>
              <w:ind w:left="20"/>
              <w:jc w:val="both"/>
            </w:pPr>
            <w:r>
              <w:rPr>
                <w:rFonts w:ascii="Times New Roman"/>
                <w:b w:val="false"/>
                <w:i w:val="false"/>
                <w:color w:val="000000"/>
                <w:sz w:val="20"/>
              </w:rPr>
              <w:t>
 </w:t>
            </w:r>
          </w:p>
          <w:bookmarkEnd w:id="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8"/>
          <w:p>
            <w:pPr>
              <w:spacing w:after="20"/>
              <w:ind w:left="20"/>
              <w:jc w:val="both"/>
            </w:pPr>
            <w:r>
              <w:rPr>
                <w:rFonts w:ascii="Times New Roman"/>
                <w:b w:val="false"/>
                <w:i w:val="false"/>
                <w:color w:val="000000"/>
                <w:sz w:val="20"/>
              </w:rPr>
              <w:t>
 </w:t>
            </w:r>
          </w:p>
          <w:bookmarkEnd w:id="1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9"/>
          <w:p>
            <w:pPr>
              <w:spacing w:after="20"/>
              <w:ind w:left="20"/>
              <w:jc w:val="both"/>
            </w:pPr>
            <w:r>
              <w:rPr>
                <w:rFonts w:ascii="Times New Roman"/>
                <w:b w:val="false"/>
                <w:i w:val="false"/>
                <w:color w:val="000000"/>
                <w:sz w:val="20"/>
              </w:rPr>
              <w:t>
 </w:t>
            </w:r>
          </w:p>
          <w:bookmarkEnd w:id="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0"/>
          <w:p>
            <w:pPr>
              <w:spacing w:after="20"/>
              <w:ind w:left="20"/>
              <w:jc w:val="both"/>
            </w:pPr>
            <w:r>
              <w:rPr>
                <w:rFonts w:ascii="Times New Roman"/>
                <w:b w:val="false"/>
                <w:i w:val="false"/>
                <w:color w:val="000000"/>
                <w:sz w:val="20"/>
              </w:rPr>
              <w:t>
 </w:t>
            </w:r>
          </w:p>
          <w:bookmarkEnd w:id="1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1"/>
          <w:p>
            <w:pPr>
              <w:spacing w:after="20"/>
              <w:ind w:left="20"/>
              <w:jc w:val="both"/>
            </w:pPr>
            <w:r>
              <w:rPr>
                <w:rFonts w:ascii="Times New Roman"/>
                <w:b w:val="false"/>
                <w:i w:val="false"/>
                <w:color w:val="000000"/>
                <w:sz w:val="20"/>
              </w:rPr>
              <w:t>
 </w:t>
            </w:r>
          </w:p>
          <w:bookmarkEnd w:id="1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2"/>
          <w:p>
            <w:pPr>
              <w:spacing w:after="20"/>
              <w:ind w:left="20"/>
              <w:jc w:val="both"/>
            </w:pPr>
            <w:r>
              <w:rPr>
                <w:rFonts w:ascii="Times New Roman"/>
                <w:b w:val="false"/>
                <w:i w:val="false"/>
                <w:color w:val="000000"/>
                <w:sz w:val="20"/>
              </w:rPr>
              <w:t>
 </w:t>
            </w:r>
          </w:p>
          <w:bookmarkEnd w:id="1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3"/>
          <w:p>
            <w:pPr>
              <w:spacing w:after="20"/>
              <w:ind w:left="20"/>
              <w:jc w:val="both"/>
            </w:pPr>
            <w:r>
              <w:rPr>
                <w:rFonts w:ascii="Times New Roman"/>
                <w:b w:val="false"/>
                <w:i w:val="false"/>
                <w:color w:val="000000"/>
                <w:sz w:val="20"/>
              </w:rPr>
              <w:t>
 </w:t>
            </w:r>
          </w:p>
          <w:bookmarkEnd w:id="1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4"/>
          <w:p>
            <w:pPr>
              <w:spacing w:after="20"/>
              <w:ind w:left="20"/>
              <w:jc w:val="both"/>
            </w:pPr>
            <w:r>
              <w:rPr>
                <w:rFonts w:ascii="Times New Roman"/>
                <w:b w:val="false"/>
                <w:i w:val="false"/>
                <w:color w:val="000000"/>
                <w:sz w:val="20"/>
              </w:rPr>
              <w:t>
 </w:t>
            </w:r>
          </w:p>
          <w:bookmarkEnd w:id="1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5"/>
          <w:p>
            <w:pPr>
              <w:spacing w:after="20"/>
              <w:ind w:left="20"/>
              <w:jc w:val="both"/>
            </w:pPr>
            <w:r>
              <w:rPr>
                <w:rFonts w:ascii="Times New Roman"/>
                <w:b w:val="false"/>
                <w:i w:val="false"/>
                <w:color w:val="000000"/>
                <w:sz w:val="20"/>
              </w:rPr>
              <w:t>
 </w:t>
            </w:r>
          </w:p>
          <w:bookmarkEnd w:id="1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6"/>
          <w:p>
            <w:pPr>
              <w:spacing w:after="20"/>
              <w:ind w:left="20"/>
              <w:jc w:val="both"/>
            </w:pPr>
            <w:r>
              <w:rPr>
                <w:rFonts w:ascii="Times New Roman"/>
                <w:b w:val="false"/>
                <w:i w:val="false"/>
                <w:color w:val="000000"/>
                <w:sz w:val="20"/>
              </w:rPr>
              <w:t>
 </w:t>
            </w:r>
          </w:p>
          <w:bookmarkEnd w:id="1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7"/>
          <w:p>
            <w:pPr>
              <w:spacing w:after="20"/>
              <w:ind w:left="20"/>
              <w:jc w:val="both"/>
            </w:pPr>
            <w:r>
              <w:rPr>
                <w:rFonts w:ascii="Times New Roman"/>
                <w:b w:val="false"/>
                <w:i w:val="false"/>
                <w:color w:val="000000"/>
                <w:sz w:val="20"/>
              </w:rPr>
              <w:t>
 </w:t>
            </w:r>
          </w:p>
          <w:bookmarkEnd w:id="1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8"/>
          <w:p>
            <w:pPr>
              <w:spacing w:after="20"/>
              <w:ind w:left="20"/>
              <w:jc w:val="both"/>
            </w:pPr>
            <w:r>
              <w:rPr>
                <w:rFonts w:ascii="Times New Roman"/>
                <w:b w:val="false"/>
                <w:i w:val="false"/>
                <w:color w:val="000000"/>
                <w:sz w:val="20"/>
              </w:rPr>
              <w:t>
 </w:t>
            </w:r>
          </w:p>
          <w:bookmarkEnd w:id="1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9"/>
          <w:p>
            <w:pPr>
              <w:spacing w:after="20"/>
              <w:ind w:left="20"/>
              <w:jc w:val="both"/>
            </w:pPr>
            <w:r>
              <w:rPr>
                <w:rFonts w:ascii="Times New Roman"/>
                <w:b w:val="false"/>
                <w:i w:val="false"/>
                <w:color w:val="000000"/>
                <w:sz w:val="20"/>
              </w:rPr>
              <w:t>
 </w:t>
            </w:r>
          </w:p>
          <w:bookmarkEnd w:id="1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0"/>
          <w:p>
            <w:pPr>
              <w:spacing w:after="20"/>
              <w:ind w:left="20"/>
              <w:jc w:val="both"/>
            </w:pPr>
            <w:r>
              <w:rPr>
                <w:rFonts w:ascii="Times New Roman"/>
                <w:b w:val="false"/>
                <w:i w:val="false"/>
                <w:color w:val="000000"/>
                <w:sz w:val="20"/>
              </w:rPr>
              <w:t>
 </w:t>
            </w:r>
          </w:p>
          <w:bookmarkEnd w:id="1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1"/>
          <w:p>
            <w:pPr>
              <w:spacing w:after="20"/>
              <w:ind w:left="20"/>
              <w:jc w:val="both"/>
            </w:pPr>
            <w:r>
              <w:rPr>
                <w:rFonts w:ascii="Times New Roman"/>
                <w:b w:val="false"/>
                <w:i w:val="false"/>
                <w:color w:val="000000"/>
                <w:sz w:val="20"/>
              </w:rPr>
              <w:t>
 </w:t>
            </w:r>
          </w:p>
          <w:bookmarkEnd w:id="1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2"/>
          <w:p>
            <w:pPr>
              <w:spacing w:after="20"/>
              <w:ind w:left="20"/>
              <w:jc w:val="both"/>
            </w:pPr>
            <w:r>
              <w:rPr>
                <w:rFonts w:ascii="Times New Roman"/>
                <w:b w:val="false"/>
                <w:i w:val="false"/>
                <w:color w:val="000000"/>
                <w:sz w:val="20"/>
              </w:rPr>
              <w:t>
10</w:t>
            </w:r>
          </w:p>
          <w:bookmarkEnd w:id="1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3"/>
          <w:p>
            <w:pPr>
              <w:spacing w:after="20"/>
              <w:ind w:left="20"/>
              <w:jc w:val="both"/>
            </w:pPr>
            <w:r>
              <w:rPr>
                <w:rFonts w:ascii="Times New Roman"/>
                <w:b w:val="false"/>
                <w:i w:val="false"/>
                <w:color w:val="000000"/>
                <w:sz w:val="20"/>
              </w:rPr>
              <w:t>
 </w:t>
            </w:r>
          </w:p>
          <w:bookmarkEnd w:id="1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4"/>
          <w:p>
            <w:pPr>
              <w:spacing w:after="20"/>
              <w:ind w:left="20"/>
              <w:jc w:val="both"/>
            </w:pPr>
            <w:r>
              <w:rPr>
                <w:rFonts w:ascii="Times New Roman"/>
                <w:b w:val="false"/>
                <w:i w:val="false"/>
                <w:color w:val="000000"/>
                <w:sz w:val="20"/>
              </w:rPr>
              <w:t>
 </w:t>
            </w:r>
          </w:p>
          <w:bookmarkEnd w:id="1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5"/>
          <w:p>
            <w:pPr>
              <w:spacing w:after="20"/>
              <w:ind w:left="20"/>
              <w:jc w:val="both"/>
            </w:pPr>
            <w:r>
              <w:rPr>
                <w:rFonts w:ascii="Times New Roman"/>
                <w:b w:val="false"/>
                <w:i w:val="false"/>
                <w:color w:val="000000"/>
                <w:sz w:val="20"/>
              </w:rPr>
              <w:t>
 </w:t>
            </w:r>
          </w:p>
          <w:bookmarkEnd w:id="1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6"/>
          <w:p>
            <w:pPr>
              <w:spacing w:after="20"/>
              <w:ind w:left="20"/>
              <w:jc w:val="both"/>
            </w:pPr>
            <w:r>
              <w:rPr>
                <w:rFonts w:ascii="Times New Roman"/>
                <w:b w:val="false"/>
                <w:i w:val="false"/>
                <w:color w:val="000000"/>
                <w:sz w:val="20"/>
              </w:rPr>
              <w:t>
 </w:t>
            </w:r>
          </w:p>
          <w:bookmarkEnd w:id="1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7"/>
          <w:p>
            <w:pPr>
              <w:spacing w:after="20"/>
              <w:ind w:left="20"/>
              <w:jc w:val="both"/>
            </w:pPr>
            <w:r>
              <w:rPr>
                <w:rFonts w:ascii="Times New Roman"/>
                <w:b w:val="false"/>
                <w:i w:val="false"/>
                <w:color w:val="000000"/>
                <w:sz w:val="20"/>
              </w:rPr>
              <w:t>
 </w:t>
            </w:r>
          </w:p>
          <w:bookmarkEnd w:id="1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8"/>
          <w:p>
            <w:pPr>
              <w:spacing w:after="20"/>
              <w:ind w:left="20"/>
              <w:jc w:val="both"/>
            </w:pPr>
            <w:r>
              <w:rPr>
                <w:rFonts w:ascii="Times New Roman"/>
                <w:b w:val="false"/>
                <w:i w:val="false"/>
                <w:color w:val="000000"/>
                <w:sz w:val="20"/>
              </w:rPr>
              <w:t>
 </w:t>
            </w:r>
          </w:p>
          <w:bookmarkEnd w:id="1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9"/>
          <w:p>
            <w:pPr>
              <w:spacing w:after="20"/>
              <w:ind w:left="20"/>
              <w:jc w:val="both"/>
            </w:pPr>
            <w:r>
              <w:rPr>
                <w:rFonts w:ascii="Times New Roman"/>
                <w:b w:val="false"/>
                <w:i w:val="false"/>
                <w:color w:val="000000"/>
                <w:sz w:val="20"/>
              </w:rPr>
              <w:t>
 </w:t>
            </w:r>
          </w:p>
          <w:bookmarkEnd w:id="1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0"/>
          <w:p>
            <w:pPr>
              <w:spacing w:after="20"/>
              <w:ind w:left="20"/>
              <w:jc w:val="both"/>
            </w:pPr>
            <w:r>
              <w:rPr>
                <w:rFonts w:ascii="Times New Roman"/>
                <w:b w:val="false"/>
                <w:i w:val="false"/>
                <w:color w:val="000000"/>
                <w:sz w:val="20"/>
              </w:rPr>
              <w:t>
 </w:t>
            </w:r>
          </w:p>
          <w:bookmarkEnd w:id="1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1"/>
          <w:p>
            <w:pPr>
              <w:spacing w:after="20"/>
              <w:ind w:left="20"/>
              <w:jc w:val="both"/>
            </w:pPr>
            <w:r>
              <w:rPr>
                <w:rFonts w:ascii="Times New Roman"/>
                <w:b w:val="false"/>
                <w:i w:val="false"/>
                <w:color w:val="000000"/>
                <w:sz w:val="20"/>
              </w:rPr>
              <w:t>
 </w:t>
            </w:r>
          </w:p>
          <w:bookmarkEnd w:id="1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2"/>
          <w:p>
            <w:pPr>
              <w:spacing w:after="20"/>
              <w:ind w:left="20"/>
              <w:jc w:val="both"/>
            </w:pPr>
            <w:r>
              <w:rPr>
                <w:rFonts w:ascii="Times New Roman"/>
                <w:b w:val="false"/>
                <w:i w:val="false"/>
                <w:color w:val="000000"/>
                <w:sz w:val="20"/>
              </w:rPr>
              <w:t>
 </w:t>
            </w:r>
          </w:p>
          <w:bookmarkEnd w:id="1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3"/>
          <w:p>
            <w:pPr>
              <w:spacing w:after="20"/>
              <w:ind w:left="20"/>
              <w:jc w:val="both"/>
            </w:pPr>
            <w:r>
              <w:rPr>
                <w:rFonts w:ascii="Times New Roman"/>
                <w:b w:val="false"/>
                <w:i w:val="false"/>
                <w:color w:val="000000"/>
                <w:sz w:val="20"/>
              </w:rPr>
              <w:t>
 </w:t>
            </w:r>
          </w:p>
          <w:bookmarkEnd w:id="1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4"/>
          <w:p>
            <w:pPr>
              <w:spacing w:after="20"/>
              <w:ind w:left="20"/>
              <w:jc w:val="both"/>
            </w:pPr>
            <w:r>
              <w:rPr>
                <w:rFonts w:ascii="Times New Roman"/>
                <w:b w:val="false"/>
                <w:i w:val="false"/>
                <w:color w:val="000000"/>
                <w:sz w:val="20"/>
              </w:rPr>
              <w:t>
 </w:t>
            </w:r>
          </w:p>
          <w:bookmarkEnd w:id="1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5"/>
          <w:p>
            <w:pPr>
              <w:spacing w:after="20"/>
              <w:ind w:left="20"/>
              <w:jc w:val="both"/>
            </w:pPr>
            <w:r>
              <w:rPr>
                <w:rFonts w:ascii="Times New Roman"/>
                <w:b w:val="false"/>
                <w:i w:val="false"/>
                <w:color w:val="000000"/>
                <w:sz w:val="20"/>
              </w:rPr>
              <w:t>
 </w:t>
            </w:r>
          </w:p>
          <w:bookmarkEnd w:id="1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6"/>
          <w:p>
            <w:pPr>
              <w:spacing w:after="20"/>
              <w:ind w:left="20"/>
              <w:jc w:val="both"/>
            </w:pPr>
            <w:r>
              <w:rPr>
                <w:rFonts w:ascii="Times New Roman"/>
                <w:b w:val="false"/>
                <w:i w:val="false"/>
                <w:color w:val="000000"/>
                <w:sz w:val="20"/>
              </w:rPr>
              <w:t>
 </w:t>
            </w:r>
          </w:p>
          <w:bookmarkEnd w:id="1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7"/>
          <w:p>
            <w:pPr>
              <w:spacing w:after="20"/>
              <w:ind w:left="20"/>
              <w:jc w:val="both"/>
            </w:pPr>
            <w:r>
              <w:rPr>
                <w:rFonts w:ascii="Times New Roman"/>
                <w:b w:val="false"/>
                <w:i w:val="false"/>
                <w:color w:val="000000"/>
                <w:sz w:val="20"/>
              </w:rPr>
              <w:t>
 </w:t>
            </w:r>
          </w:p>
          <w:bookmarkEnd w:id="1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8"/>
          <w:p>
            <w:pPr>
              <w:spacing w:after="20"/>
              <w:ind w:left="20"/>
              <w:jc w:val="both"/>
            </w:pPr>
            <w:r>
              <w:rPr>
                <w:rFonts w:ascii="Times New Roman"/>
                <w:b w:val="false"/>
                <w:i w:val="false"/>
                <w:color w:val="000000"/>
                <w:sz w:val="20"/>
              </w:rPr>
              <w:t>
 </w:t>
            </w:r>
          </w:p>
          <w:bookmarkEnd w:id="1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9"/>
          <w:p>
            <w:pPr>
              <w:spacing w:after="20"/>
              <w:ind w:left="20"/>
              <w:jc w:val="both"/>
            </w:pPr>
            <w:r>
              <w:rPr>
                <w:rFonts w:ascii="Times New Roman"/>
                <w:b w:val="false"/>
                <w:i w:val="false"/>
                <w:color w:val="000000"/>
                <w:sz w:val="20"/>
              </w:rPr>
              <w:t>
11</w:t>
            </w:r>
          </w:p>
          <w:bookmarkEnd w:id="1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0"/>
          <w:p>
            <w:pPr>
              <w:spacing w:after="20"/>
              <w:ind w:left="20"/>
              <w:jc w:val="both"/>
            </w:pPr>
            <w:r>
              <w:rPr>
                <w:rFonts w:ascii="Times New Roman"/>
                <w:b w:val="false"/>
                <w:i w:val="false"/>
                <w:color w:val="000000"/>
                <w:sz w:val="20"/>
              </w:rPr>
              <w:t>
 </w:t>
            </w:r>
          </w:p>
          <w:bookmarkEnd w:id="2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1"/>
          <w:p>
            <w:pPr>
              <w:spacing w:after="20"/>
              <w:ind w:left="20"/>
              <w:jc w:val="both"/>
            </w:pPr>
            <w:r>
              <w:rPr>
                <w:rFonts w:ascii="Times New Roman"/>
                <w:b w:val="false"/>
                <w:i w:val="false"/>
                <w:color w:val="000000"/>
                <w:sz w:val="20"/>
              </w:rPr>
              <w:t>
 </w:t>
            </w:r>
          </w:p>
          <w:bookmarkEnd w:id="2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2"/>
          <w:p>
            <w:pPr>
              <w:spacing w:after="20"/>
              <w:ind w:left="20"/>
              <w:jc w:val="both"/>
            </w:pPr>
            <w:r>
              <w:rPr>
                <w:rFonts w:ascii="Times New Roman"/>
                <w:b w:val="false"/>
                <w:i w:val="false"/>
                <w:color w:val="000000"/>
                <w:sz w:val="20"/>
              </w:rPr>
              <w:t>
 </w:t>
            </w:r>
          </w:p>
          <w:bookmarkEnd w:id="2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3"/>
          <w:p>
            <w:pPr>
              <w:spacing w:after="20"/>
              <w:ind w:left="20"/>
              <w:jc w:val="both"/>
            </w:pPr>
            <w:r>
              <w:rPr>
                <w:rFonts w:ascii="Times New Roman"/>
                <w:b w:val="false"/>
                <w:i w:val="false"/>
                <w:color w:val="000000"/>
                <w:sz w:val="20"/>
              </w:rPr>
              <w:t>
 </w:t>
            </w:r>
          </w:p>
          <w:bookmarkEnd w:id="2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4"/>
          <w:p>
            <w:pPr>
              <w:spacing w:after="20"/>
              <w:ind w:left="20"/>
              <w:jc w:val="both"/>
            </w:pPr>
            <w:r>
              <w:rPr>
                <w:rFonts w:ascii="Times New Roman"/>
                <w:b w:val="false"/>
                <w:i w:val="false"/>
                <w:color w:val="000000"/>
                <w:sz w:val="20"/>
              </w:rPr>
              <w:t>
12</w:t>
            </w:r>
          </w:p>
          <w:bookmarkEnd w:id="2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5"/>
          <w:p>
            <w:pPr>
              <w:spacing w:after="20"/>
              <w:ind w:left="20"/>
              <w:jc w:val="both"/>
            </w:pPr>
            <w:r>
              <w:rPr>
                <w:rFonts w:ascii="Times New Roman"/>
                <w:b w:val="false"/>
                <w:i w:val="false"/>
                <w:color w:val="000000"/>
                <w:sz w:val="20"/>
              </w:rPr>
              <w:t>
 </w:t>
            </w:r>
          </w:p>
          <w:bookmarkEnd w:id="2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6"/>
          <w:p>
            <w:pPr>
              <w:spacing w:after="20"/>
              <w:ind w:left="20"/>
              <w:jc w:val="both"/>
            </w:pPr>
            <w:r>
              <w:rPr>
                <w:rFonts w:ascii="Times New Roman"/>
                <w:b w:val="false"/>
                <w:i w:val="false"/>
                <w:color w:val="000000"/>
                <w:sz w:val="20"/>
              </w:rPr>
              <w:t>
 </w:t>
            </w:r>
          </w:p>
          <w:bookmarkEnd w:id="2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7"/>
          <w:p>
            <w:pPr>
              <w:spacing w:after="20"/>
              <w:ind w:left="20"/>
              <w:jc w:val="both"/>
            </w:pPr>
            <w:r>
              <w:rPr>
                <w:rFonts w:ascii="Times New Roman"/>
                <w:b w:val="false"/>
                <w:i w:val="false"/>
                <w:color w:val="000000"/>
                <w:sz w:val="20"/>
              </w:rPr>
              <w:t>
 </w:t>
            </w:r>
          </w:p>
          <w:bookmarkEnd w:id="2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8"/>
          <w:p>
            <w:pPr>
              <w:spacing w:after="20"/>
              <w:ind w:left="20"/>
              <w:jc w:val="both"/>
            </w:pPr>
            <w:r>
              <w:rPr>
                <w:rFonts w:ascii="Times New Roman"/>
                <w:b w:val="false"/>
                <w:i w:val="false"/>
                <w:color w:val="000000"/>
                <w:sz w:val="20"/>
              </w:rPr>
              <w:t>
 </w:t>
            </w:r>
          </w:p>
          <w:bookmarkEnd w:id="2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9"/>
          <w:p>
            <w:pPr>
              <w:spacing w:after="20"/>
              <w:ind w:left="20"/>
              <w:jc w:val="both"/>
            </w:pPr>
            <w:r>
              <w:rPr>
                <w:rFonts w:ascii="Times New Roman"/>
                <w:b w:val="false"/>
                <w:i w:val="false"/>
                <w:color w:val="000000"/>
                <w:sz w:val="20"/>
              </w:rPr>
              <w:t>
 </w:t>
            </w:r>
          </w:p>
          <w:bookmarkEnd w:id="2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0"/>
          <w:p>
            <w:pPr>
              <w:spacing w:after="20"/>
              <w:ind w:left="20"/>
              <w:jc w:val="both"/>
            </w:pPr>
            <w:r>
              <w:rPr>
                <w:rFonts w:ascii="Times New Roman"/>
                <w:b w:val="false"/>
                <w:i w:val="false"/>
                <w:color w:val="000000"/>
                <w:sz w:val="20"/>
              </w:rPr>
              <w:t>
13</w:t>
            </w:r>
          </w:p>
          <w:bookmarkEnd w:id="2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1"/>
          <w:p>
            <w:pPr>
              <w:spacing w:after="20"/>
              <w:ind w:left="20"/>
              <w:jc w:val="both"/>
            </w:pPr>
            <w:r>
              <w:rPr>
                <w:rFonts w:ascii="Times New Roman"/>
                <w:b w:val="false"/>
                <w:i w:val="false"/>
                <w:color w:val="000000"/>
                <w:sz w:val="20"/>
              </w:rPr>
              <w:t>
 </w:t>
            </w:r>
          </w:p>
          <w:bookmarkEnd w:id="2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2"/>
          <w:p>
            <w:pPr>
              <w:spacing w:after="20"/>
              <w:ind w:left="20"/>
              <w:jc w:val="both"/>
            </w:pPr>
            <w:r>
              <w:rPr>
                <w:rFonts w:ascii="Times New Roman"/>
                <w:b w:val="false"/>
                <w:i w:val="false"/>
                <w:color w:val="000000"/>
                <w:sz w:val="20"/>
              </w:rPr>
              <w:t>
 </w:t>
            </w:r>
          </w:p>
          <w:bookmarkEnd w:id="2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3"/>
          <w:p>
            <w:pPr>
              <w:spacing w:after="20"/>
              <w:ind w:left="20"/>
              <w:jc w:val="both"/>
            </w:pPr>
            <w:r>
              <w:rPr>
                <w:rFonts w:ascii="Times New Roman"/>
                <w:b w:val="false"/>
                <w:i w:val="false"/>
                <w:color w:val="000000"/>
                <w:sz w:val="20"/>
              </w:rPr>
              <w:t>
 </w:t>
            </w:r>
          </w:p>
          <w:bookmarkEnd w:id="2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4"/>
          <w:p>
            <w:pPr>
              <w:spacing w:after="20"/>
              <w:ind w:left="20"/>
              <w:jc w:val="both"/>
            </w:pPr>
            <w:r>
              <w:rPr>
                <w:rFonts w:ascii="Times New Roman"/>
                <w:b w:val="false"/>
                <w:i w:val="false"/>
                <w:color w:val="000000"/>
                <w:sz w:val="20"/>
              </w:rPr>
              <w:t>
 </w:t>
            </w:r>
          </w:p>
          <w:bookmarkEnd w:id="2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5"/>
          <w:p>
            <w:pPr>
              <w:spacing w:after="20"/>
              <w:ind w:left="20"/>
              <w:jc w:val="both"/>
            </w:pPr>
            <w:r>
              <w:rPr>
                <w:rFonts w:ascii="Times New Roman"/>
                <w:b w:val="false"/>
                <w:i w:val="false"/>
                <w:color w:val="000000"/>
                <w:sz w:val="20"/>
              </w:rPr>
              <w:t>
 </w:t>
            </w:r>
          </w:p>
          <w:bookmarkEnd w:id="2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6"/>
          <w:p>
            <w:pPr>
              <w:spacing w:after="20"/>
              <w:ind w:left="20"/>
              <w:jc w:val="both"/>
            </w:pPr>
            <w:r>
              <w:rPr>
                <w:rFonts w:ascii="Times New Roman"/>
                <w:b w:val="false"/>
                <w:i w:val="false"/>
                <w:color w:val="000000"/>
                <w:sz w:val="20"/>
              </w:rPr>
              <w:t>
 </w:t>
            </w:r>
          </w:p>
          <w:bookmarkEnd w:id="2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7"/>
          <w:p>
            <w:pPr>
              <w:spacing w:after="20"/>
              <w:ind w:left="20"/>
              <w:jc w:val="both"/>
            </w:pPr>
            <w:r>
              <w:rPr>
                <w:rFonts w:ascii="Times New Roman"/>
                <w:b w:val="false"/>
                <w:i w:val="false"/>
                <w:color w:val="000000"/>
                <w:sz w:val="20"/>
              </w:rPr>
              <w:t>
14</w:t>
            </w:r>
          </w:p>
          <w:bookmarkEnd w:id="2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8"/>
          <w:p>
            <w:pPr>
              <w:spacing w:after="20"/>
              <w:ind w:left="20"/>
              <w:jc w:val="both"/>
            </w:pPr>
            <w:r>
              <w:rPr>
                <w:rFonts w:ascii="Times New Roman"/>
                <w:b w:val="false"/>
                <w:i w:val="false"/>
                <w:color w:val="000000"/>
                <w:sz w:val="20"/>
              </w:rPr>
              <w:t>
 </w:t>
            </w:r>
          </w:p>
          <w:bookmarkEnd w:id="2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9"/>
          <w:p>
            <w:pPr>
              <w:spacing w:after="20"/>
              <w:ind w:left="20"/>
              <w:jc w:val="both"/>
            </w:pPr>
            <w:r>
              <w:rPr>
                <w:rFonts w:ascii="Times New Roman"/>
                <w:b w:val="false"/>
                <w:i w:val="false"/>
                <w:color w:val="000000"/>
                <w:sz w:val="20"/>
              </w:rPr>
              <w:t>
 </w:t>
            </w:r>
          </w:p>
          <w:bookmarkEnd w:id="2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0"/>
          <w:p>
            <w:pPr>
              <w:spacing w:after="20"/>
              <w:ind w:left="20"/>
              <w:jc w:val="both"/>
            </w:pPr>
            <w:r>
              <w:rPr>
                <w:rFonts w:ascii="Times New Roman"/>
                <w:b w:val="false"/>
                <w:i w:val="false"/>
                <w:color w:val="000000"/>
                <w:sz w:val="20"/>
              </w:rPr>
              <w:t>
 </w:t>
            </w:r>
          </w:p>
          <w:bookmarkEnd w:id="2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1"/>
          <w:p>
            <w:pPr>
              <w:spacing w:after="20"/>
              <w:ind w:left="20"/>
              <w:jc w:val="both"/>
            </w:pPr>
            <w:r>
              <w:rPr>
                <w:rFonts w:ascii="Times New Roman"/>
                <w:b w:val="false"/>
                <w:i w:val="false"/>
                <w:color w:val="000000"/>
                <w:sz w:val="20"/>
              </w:rPr>
              <w:t>
15</w:t>
            </w:r>
          </w:p>
          <w:bookmarkEnd w:id="2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2"/>
          <w:p>
            <w:pPr>
              <w:spacing w:after="20"/>
              <w:ind w:left="20"/>
              <w:jc w:val="both"/>
            </w:pPr>
            <w:r>
              <w:rPr>
                <w:rFonts w:ascii="Times New Roman"/>
                <w:b w:val="false"/>
                <w:i w:val="false"/>
                <w:color w:val="000000"/>
                <w:sz w:val="20"/>
              </w:rPr>
              <w:t>
 </w:t>
            </w:r>
          </w:p>
          <w:bookmarkEnd w:id="2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3"/>
          <w:p>
            <w:pPr>
              <w:spacing w:after="20"/>
              <w:ind w:left="20"/>
              <w:jc w:val="both"/>
            </w:pPr>
            <w:r>
              <w:rPr>
                <w:rFonts w:ascii="Times New Roman"/>
                <w:b w:val="false"/>
                <w:i w:val="false"/>
                <w:color w:val="000000"/>
                <w:sz w:val="20"/>
              </w:rPr>
              <w:t>
 </w:t>
            </w:r>
          </w:p>
          <w:bookmarkEnd w:id="2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4"/>
          <w:p>
            <w:pPr>
              <w:spacing w:after="20"/>
              <w:ind w:left="20"/>
              <w:jc w:val="both"/>
            </w:pPr>
            <w:r>
              <w:rPr>
                <w:rFonts w:ascii="Times New Roman"/>
                <w:b w:val="false"/>
                <w:i w:val="false"/>
                <w:color w:val="000000"/>
                <w:sz w:val="20"/>
              </w:rPr>
              <w:t>
 </w:t>
            </w:r>
          </w:p>
          <w:bookmarkEnd w:id="2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5"/>
          <w:p>
            <w:pPr>
              <w:spacing w:after="20"/>
              <w:ind w:left="20"/>
              <w:jc w:val="both"/>
            </w:pPr>
            <w:r>
              <w:rPr>
                <w:rFonts w:ascii="Times New Roman"/>
                <w:b w:val="false"/>
                <w:i w:val="false"/>
                <w:color w:val="000000"/>
                <w:sz w:val="20"/>
              </w:rPr>
              <w:t>
 </w:t>
            </w:r>
          </w:p>
          <w:bookmarkEnd w:id="2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6"/>
          <w:p>
            <w:pPr>
              <w:spacing w:after="20"/>
              <w:ind w:left="20"/>
              <w:jc w:val="both"/>
            </w:pPr>
            <w:r>
              <w:rPr>
                <w:rFonts w:ascii="Times New Roman"/>
                <w:b w:val="false"/>
                <w:i w:val="false"/>
                <w:color w:val="000000"/>
                <w:sz w:val="20"/>
              </w:rPr>
              <w:t>
 </w:t>
            </w:r>
          </w:p>
          <w:bookmarkEnd w:id="2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7"/>
          <w:p>
            <w:pPr>
              <w:spacing w:after="20"/>
              <w:ind w:left="20"/>
              <w:jc w:val="both"/>
            </w:pPr>
            <w:r>
              <w:rPr>
                <w:rFonts w:ascii="Times New Roman"/>
                <w:b w:val="false"/>
                <w:i w:val="false"/>
                <w:color w:val="000000"/>
                <w:sz w:val="20"/>
              </w:rPr>
              <w:t>
 </w:t>
            </w:r>
          </w:p>
          <w:bookmarkEnd w:id="2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8"/>
          <w:p>
            <w:pPr>
              <w:spacing w:after="20"/>
              <w:ind w:left="20"/>
              <w:jc w:val="both"/>
            </w:pPr>
            <w:r>
              <w:rPr>
                <w:rFonts w:ascii="Times New Roman"/>
                <w:b w:val="false"/>
                <w:i w:val="false"/>
                <w:color w:val="000000"/>
                <w:sz w:val="20"/>
              </w:rPr>
              <w:t>
 </w:t>
            </w:r>
          </w:p>
          <w:bookmarkEnd w:id="2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9"/>
          <w:p>
            <w:pPr>
              <w:spacing w:after="20"/>
              <w:ind w:left="20"/>
              <w:jc w:val="both"/>
            </w:pPr>
            <w:r>
              <w:rPr>
                <w:rFonts w:ascii="Times New Roman"/>
                <w:b w:val="false"/>
                <w:i w:val="false"/>
                <w:color w:val="000000"/>
                <w:sz w:val="20"/>
              </w:rPr>
              <w:t>
 </w:t>
            </w:r>
          </w:p>
          <w:bookmarkEnd w:id="2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0"/>
          <w:p>
            <w:pPr>
              <w:spacing w:after="20"/>
              <w:ind w:left="20"/>
              <w:jc w:val="both"/>
            </w:pPr>
            <w:r>
              <w:rPr>
                <w:rFonts w:ascii="Times New Roman"/>
                <w:b w:val="false"/>
                <w:i w:val="false"/>
                <w:color w:val="000000"/>
                <w:sz w:val="20"/>
              </w:rPr>
              <w:t>
10</w:t>
            </w:r>
          </w:p>
          <w:bookmarkEnd w:id="2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1"/>
          <w:p>
            <w:pPr>
              <w:spacing w:after="20"/>
              <w:ind w:left="20"/>
              <w:jc w:val="both"/>
            </w:pPr>
            <w:r>
              <w:rPr>
                <w:rFonts w:ascii="Times New Roman"/>
                <w:b w:val="false"/>
                <w:i w:val="false"/>
                <w:color w:val="000000"/>
                <w:sz w:val="20"/>
              </w:rPr>
              <w:t>
 </w:t>
            </w:r>
          </w:p>
          <w:bookmarkEnd w:id="2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2"/>
          <w:p>
            <w:pPr>
              <w:spacing w:after="20"/>
              <w:ind w:left="20"/>
              <w:jc w:val="both"/>
            </w:pPr>
            <w:r>
              <w:rPr>
                <w:rFonts w:ascii="Times New Roman"/>
                <w:b w:val="false"/>
                <w:i w:val="false"/>
                <w:color w:val="000000"/>
                <w:sz w:val="20"/>
              </w:rPr>
              <w:t>
 </w:t>
            </w:r>
          </w:p>
          <w:bookmarkEnd w:id="2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3"/>
          <w:p>
            <w:pPr>
              <w:spacing w:after="20"/>
              <w:ind w:left="20"/>
              <w:jc w:val="both"/>
            </w:pPr>
            <w:r>
              <w:rPr>
                <w:rFonts w:ascii="Times New Roman"/>
                <w:b w:val="false"/>
                <w:i w:val="false"/>
                <w:color w:val="000000"/>
                <w:sz w:val="20"/>
              </w:rPr>
              <w:t>
 </w:t>
            </w:r>
          </w:p>
          <w:bookmarkEnd w:id="2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4"/>
          <w:p>
            <w:pPr>
              <w:spacing w:after="20"/>
              <w:ind w:left="20"/>
              <w:jc w:val="both"/>
            </w:pPr>
            <w:r>
              <w:rPr>
                <w:rFonts w:ascii="Times New Roman"/>
                <w:b w:val="false"/>
                <w:i w:val="false"/>
                <w:color w:val="000000"/>
                <w:sz w:val="20"/>
              </w:rPr>
              <w:t>
 </w:t>
            </w:r>
          </w:p>
          <w:bookmarkEnd w:id="2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5"/>
          <w:p>
            <w:pPr>
              <w:spacing w:after="20"/>
              <w:ind w:left="20"/>
              <w:jc w:val="both"/>
            </w:pPr>
            <w:r>
              <w:rPr>
                <w:rFonts w:ascii="Times New Roman"/>
                <w:b w:val="false"/>
                <w:i w:val="false"/>
                <w:color w:val="000000"/>
                <w:sz w:val="20"/>
              </w:rPr>
              <w:t>
5</w:t>
            </w:r>
          </w:p>
          <w:bookmarkEnd w:id="2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6"/>
          <w:p>
            <w:pPr>
              <w:spacing w:after="20"/>
              <w:ind w:left="20"/>
              <w:jc w:val="both"/>
            </w:pPr>
            <w:r>
              <w:rPr>
                <w:rFonts w:ascii="Times New Roman"/>
                <w:b w:val="false"/>
                <w:i w:val="false"/>
                <w:color w:val="000000"/>
                <w:sz w:val="20"/>
              </w:rPr>
              <w:t>
 </w:t>
            </w:r>
          </w:p>
          <w:bookmarkEnd w:id="2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7"/>
          <w:p>
            <w:pPr>
              <w:spacing w:after="20"/>
              <w:ind w:left="20"/>
              <w:jc w:val="both"/>
            </w:pPr>
            <w:r>
              <w:rPr>
                <w:rFonts w:ascii="Times New Roman"/>
                <w:b w:val="false"/>
                <w:i w:val="false"/>
                <w:color w:val="000000"/>
                <w:sz w:val="20"/>
              </w:rPr>
              <w:t>
 </w:t>
            </w:r>
          </w:p>
          <w:bookmarkEnd w:id="2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8"/>
          <w:p>
            <w:pPr>
              <w:spacing w:after="20"/>
              <w:ind w:left="20"/>
              <w:jc w:val="both"/>
            </w:pPr>
            <w:r>
              <w:rPr>
                <w:rFonts w:ascii="Times New Roman"/>
                <w:b w:val="false"/>
                <w:i w:val="false"/>
                <w:color w:val="000000"/>
                <w:sz w:val="20"/>
              </w:rPr>
              <w:t>
 </w:t>
            </w:r>
          </w:p>
          <w:bookmarkEnd w:id="2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9"/>
          <w:p>
            <w:pPr>
              <w:spacing w:after="20"/>
              <w:ind w:left="20"/>
              <w:jc w:val="both"/>
            </w:pPr>
            <w:r>
              <w:rPr>
                <w:rFonts w:ascii="Times New Roman"/>
                <w:b w:val="false"/>
                <w:i w:val="false"/>
                <w:color w:val="000000"/>
                <w:sz w:val="20"/>
              </w:rPr>
              <w:t>
 </w:t>
            </w:r>
          </w:p>
          <w:bookmarkEnd w:id="2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0"/>
          <w:p>
            <w:pPr>
              <w:spacing w:after="20"/>
              <w:ind w:left="20"/>
              <w:jc w:val="both"/>
            </w:pPr>
            <w:r>
              <w:rPr>
                <w:rFonts w:ascii="Times New Roman"/>
                <w:b w:val="false"/>
                <w:i w:val="false"/>
                <w:color w:val="000000"/>
                <w:sz w:val="20"/>
              </w:rPr>
              <w:t>
 </w:t>
            </w:r>
          </w:p>
          <w:bookmarkEnd w:id="2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1"/>
          <w:p>
            <w:pPr>
              <w:spacing w:after="20"/>
              <w:ind w:left="20"/>
              <w:jc w:val="both"/>
            </w:pPr>
            <w:r>
              <w:rPr>
                <w:rFonts w:ascii="Times New Roman"/>
                <w:b w:val="false"/>
                <w:i w:val="false"/>
                <w:color w:val="000000"/>
                <w:sz w:val="20"/>
              </w:rPr>
              <w:t>
 </w:t>
            </w:r>
          </w:p>
          <w:bookmarkEnd w:id="2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2"/>
          <w:p>
            <w:pPr>
              <w:spacing w:after="20"/>
              <w:ind w:left="20"/>
              <w:jc w:val="both"/>
            </w:pPr>
            <w:r>
              <w:rPr>
                <w:rFonts w:ascii="Times New Roman"/>
                <w:b w:val="false"/>
                <w:i w:val="false"/>
                <w:color w:val="000000"/>
                <w:sz w:val="20"/>
              </w:rPr>
              <w:t>
 </w:t>
            </w:r>
          </w:p>
          <w:bookmarkEnd w:id="2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135273,4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6 маусымдағы</w:t>
            </w:r>
            <w:r>
              <w:br/>
            </w:r>
            <w:r>
              <w:rPr>
                <w:rFonts w:ascii="Times New Roman"/>
                <w:b w:val="false"/>
                <w:i w:val="false"/>
                <w:color w:val="000000"/>
                <w:sz w:val="20"/>
              </w:rPr>
              <w:t>№ 189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151 шешіміне 5-қосымша</w:t>
            </w:r>
          </w:p>
        </w:tc>
      </w:tr>
    </w:tbl>
    <w:bookmarkStart w:name="z259" w:id="243"/>
    <w:p>
      <w:pPr>
        <w:spacing w:after="0"/>
        <w:ind w:left="0"/>
        <w:jc w:val="left"/>
      </w:pPr>
      <w:r>
        <w:rPr>
          <w:rFonts w:ascii="Times New Roman"/>
          <w:b/>
          <w:i w:val="false"/>
          <w:color w:val="000000"/>
        </w:rPr>
        <w:t xml:space="preserve"> Қаладағы аудан, аудандық маңызы бар қала, кент, ауыл, ауылдық округ әкімдерінің аппаратары бойынша 2018 жылға арналған бюджеттік бағдарламалардың тізбесі</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4"/>
          <w:p>
            <w:pPr>
              <w:spacing w:after="20"/>
              <w:ind w:left="20"/>
              <w:jc w:val="both"/>
            </w:pPr>
            <w:r>
              <w:rPr>
                <w:rFonts w:ascii="Times New Roman"/>
                <w:b w:val="false"/>
                <w:i w:val="false"/>
                <w:color w:val="000000"/>
                <w:sz w:val="20"/>
              </w:rPr>
              <w:t>
№</w:t>
            </w:r>
          </w:p>
          <w:bookmarkEnd w:id="244"/>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5"/>
          <w:p>
            <w:pPr>
              <w:spacing w:after="20"/>
              <w:ind w:left="20"/>
              <w:jc w:val="both"/>
            </w:pPr>
            <w:r>
              <w:rPr>
                <w:rFonts w:ascii="Times New Roman"/>
                <w:b w:val="false"/>
                <w:i w:val="false"/>
                <w:color w:val="000000"/>
                <w:sz w:val="20"/>
              </w:rPr>
              <w:t>
1</w:t>
            </w:r>
          </w:p>
          <w:bookmarkEnd w:id="2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"Белинский ауылдық округi әкiмiнiң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6"/>
          <w:p>
            <w:pPr>
              <w:spacing w:after="20"/>
              <w:ind w:left="20"/>
              <w:jc w:val="both"/>
            </w:pPr>
            <w:r>
              <w:rPr>
                <w:rFonts w:ascii="Times New Roman"/>
                <w:b w:val="false"/>
                <w:i w:val="false"/>
                <w:color w:val="000000"/>
                <w:sz w:val="20"/>
              </w:rPr>
              <w:t>
2</w:t>
            </w:r>
          </w:p>
          <w:bookmarkEnd w:id="2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"Евгенов ауылы әкiмiнiң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7"/>
          <w:p>
            <w:pPr>
              <w:spacing w:after="20"/>
              <w:ind w:left="20"/>
              <w:jc w:val="both"/>
            </w:pPr>
            <w:r>
              <w:rPr>
                <w:rFonts w:ascii="Times New Roman"/>
                <w:b w:val="false"/>
                <w:i w:val="false"/>
                <w:color w:val="000000"/>
                <w:sz w:val="20"/>
              </w:rPr>
              <w:t>
3</w:t>
            </w:r>
          </w:p>
          <w:bookmarkEnd w:id="2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ауылдық округi әкiмiнiң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8"/>
          <w:p>
            <w:pPr>
              <w:spacing w:after="20"/>
              <w:ind w:left="20"/>
              <w:jc w:val="both"/>
            </w:pPr>
            <w:r>
              <w:rPr>
                <w:rFonts w:ascii="Times New Roman"/>
                <w:b w:val="false"/>
                <w:i w:val="false"/>
                <w:color w:val="000000"/>
                <w:sz w:val="20"/>
              </w:rPr>
              <w:t>
4</w:t>
            </w:r>
          </w:p>
          <w:bookmarkEnd w:id="2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"Мақсұт ауылы әкiмiнiң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9"/>
          <w:p>
            <w:pPr>
              <w:spacing w:after="20"/>
              <w:ind w:left="20"/>
              <w:jc w:val="both"/>
            </w:pPr>
            <w:r>
              <w:rPr>
                <w:rFonts w:ascii="Times New Roman"/>
                <w:b w:val="false"/>
                <w:i w:val="false"/>
                <w:color w:val="000000"/>
                <w:sz w:val="20"/>
              </w:rPr>
              <w:t>
5</w:t>
            </w:r>
          </w:p>
          <w:bookmarkEnd w:id="2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"Приозерное ауылы әкiмiнiң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0"/>
          <w:p>
            <w:pPr>
              <w:spacing w:after="20"/>
              <w:ind w:left="20"/>
              <w:jc w:val="both"/>
            </w:pPr>
            <w:r>
              <w:rPr>
                <w:rFonts w:ascii="Times New Roman"/>
                <w:b w:val="false"/>
                <w:i w:val="false"/>
                <w:color w:val="000000"/>
                <w:sz w:val="20"/>
              </w:rPr>
              <w:t>
6</w:t>
            </w:r>
          </w:p>
          <w:bookmarkEnd w:id="2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"Набережный ауылдық округi әкiмiнiң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1"/>
          <w:p>
            <w:pPr>
              <w:spacing w:after="20"/>
              <w:ind w:left="20"/>
              <w:jc w:val="both"/>
            </w:pPr>
            <w:r>
              <w:rPr>
                <w:rFonts w:ascii="Times New Roman"/>
                <w:b w:val="false"/>
                <w:i w:val="false"/>
                <w:color w:val="000000"/>
                <w:sz w:val="20"/>
              </w:rPr>
              <w:t>
7</w:t>
            </w:r>
          </w:p>
          <w:bookmarkEnd w:id="2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ауылдық округi әкiмiнiң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2"/>
          <w:p>
            <w:pPr>
              <w:spacing w:after="20"/>
              <w:ind w:left="20"/>
              <w:jc w:val="both"/>
            </w:pPr>
            <w:r>
              <w:rPr>
                <w:rFonts w:ascii="Times New Roman"/>
                <w:b w:val="false"/>
                <w:i w:val="false"/>
                <w:color w:val="000000"/>
                <w:sz w:val="20"/>
              </w:rPr>
              <w:t>
8</w:t>
            </w:r>
          </w:p>
          <w:bookmarkEnd w:id="2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ауылы әкiмiнiң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bookmarkStart w:name="z271" w:id="253"/>
    <w:p>
      <w:pPr>
        <w:spacing w:after="0"/>
        <w:ind w:left="0"/>
        <w:jc w:val="both"/>
      </w:pPr>
      <w:r>
        <w:rPr>
          <w:rFonts w:ascii="Times New Roman"/>
          <w:b w:val="false"/>
          <w:i w:val="false"/>
          <w:color w:val="000000"/>
          <w:sz w:val="28"/>
        </w:rPr>
        <w:t>
      Кестенің жалғасы:</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4"/>
          <w:p>
            <w:pPr>
              <w:spacing w:after="20"/>
              <w:ind w:left="20"/>
              <w:jc w:val="both"/>
            </w:pPr>
            <w:r>
              <w:rPr>
                <w:rFonts w:ascii="Times New Roman"/>
                <w:b w:val="false"/>
                <w:i w:val="false"/>
                <w:color w:val="000000"/>
                <w:sz w:val="20"/>
              </w:rPr>
              <w:t>
№</w:t>
            </w:r>
          </w:p>
          <w:bookmarkEnd w:id="25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бойынша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5"/>
          <w:p>
            <w:pPr>
              <w:spacing w:after="20"/>
              <w:ind w:left="20"/>
              <w:jc w:val="both"/>
            </w:pPr>
            <w:r>
              <w:rPr>
                <w:rFonts w:ascii="Times New Roman"/>
                <w:b w:val="false"/>
                <w:i w:val="false"/>
                <w:color w:val="000000"/>
                <w:sz w:val="20"/>
              </w:rPr>
              <w:t>
1</w:t>
            </w:r>
          </w:p>
          <w:bookmarkEnd w:id="2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"Белинский ауылдық округi әкiмiнiң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6"/>
          <w:p>
            <w:pPr>
              <w:spacing w:after="20"/>
              <w:ind w:left="20"/>
              <w:jc w:val="both"/>
            </w:pPr>
            <w:r>
              <w:rPr>
                <w:rFonts w:ascii="Times New Roman"/>
                <w:b w:val="false"/>
                <w:i w:val="false"/>
                <w:color w:val="000000"/>
                <w:sz w:val="20"/>
              </w:rPr>
              <w:t>
2</w:t>
            </w:r>
          </w:p>
          <w:bookmarkEnd w:id="2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"Евгенов ауылы әкiмiнiң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7"/>
          <w:p>
            <w:pPr>
              <w:spacing w:after="20"/>
              <w:ind w:left="20"/>
              <w:jc w:val="both"/>
            </w:pPr>
            <w:r>
              <w:rPr>
                <w:rFonts w:ascii="Times New Roman"/>
                <w:b w:val="false"/>
                <w:i w:val="false"/>
                <w:color w:val="000000"/>
                <w:sz w:val="20"/>
              </w:rPr>
              <w:t>
3</w:t>
            </w:r>
          </w:p>
          <w:bookmarkEnd w:id="2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ауылдық округi әкiмiнiң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8"/>
          <w:p>
            <w:pPr>
              <w:spacing w:after="20"/>
              <w:ind w:left="20"/>
              <w:jc w:val="both"/>
            </w:pPr>
            <w:r>
              <w:rPr>
                <w:rFonts w:ascii="Times New Roman"/>
                <w:b w:val="false"/>
                <w:i w:val="false"/>
                <w:color w:val="000000"/>
                <w:sz w:val="20"/>
              </w:rPr>
              <w:t>
4</w:t>
            </w:r>
          </w:p>
          <w:bookmarkEnd w:id="2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"Мақсұт ауылы әкiмiнiң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59"/>
          <w:p>
            <w:pPr>
              <w:spacing w:after="20"/>
              <w:ind w:left="20"/>
              <w:jc w:val="both"/>
            </w:pPr>
            <w:r>
              <w:rPr>
                <w:rFonts w:ascii="Times New Roman"/>
                <w:b w:val="false"/>
                <w:i w:val="false"/>
                <w:color w:val="000000"/>
                <w:sz w:val="20"/>
              </w:rPr>
              <w:t>
5</w:t>
            </w:r>
          </w:p>
          <w:bookmarkEnd w:id="2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"Приозерное ауылы әкiмiнiң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0"/>
          <w:p>
            <w:pPr>
              <w:spacing w:after="20"/>
              <w:ind w:left="20"/>
              <w:jc w:val="both"/>
            </w:pPr>
            <w:r>
              <w:rPr>
                <w:rFonts w:ascii="Times New Roman"/>
                <w:b w:val="false"/>
                <w:i w:val="false"/>
                <w:color w:val="000000"/>
                <w:sz w:val="20"/>
              </w:rPr>
              <w:t>
6</w:t>
            </w:r>
          </w:p>
          <w:bookmarkEnd w:id="2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"Набережный ауылдық округi әкiмiнiң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1"/>
          <w:p>
            <w:pPr>
              <w:spacing w:after="20"/>
              <w:ind w:left="20"/>
              <w:jc w:val="both"/>
            </w:pPr>
            <w:r>
              <w:rPr>
                <w:rFonts w:ascii="Times New Roman"/>
                <w:b w:val="false"/>
                <w:i w:val="false"/>
                <w:color w:val="000000"/>
                <w:sz w:val="20"/>
              </w:rPr>
              <w:t>
7</w:t>
            </w:r>
          </w:p>
          <w:bookmarkEnd w:id="2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ауылдық округi әкiмiнiң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2"/>
          <w:p>
            <w:pPr>
              <w:spacing w:after="20"/>
              <w:ind w:left="20"/>
              <w:jc w:val="both"/>
            </w:pPr>
            <w:r>
              <w:rPr>
                <w:rFonts w:ascii="Times New Roman"/>
                <w:b w:val="false"/>
                <w:i w:val="false"/>
                <w:color w:val="000000"/>
                <w:sz w:val="20"/>
              </w:rPr>
              <w:t>
8</w:t>
            </w:r>
          </w:p>
          <w:bookmarkEnd w:id="2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ауылы әкiмiнiң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11605,2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