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f217" w14:textId="b9df2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21 желтоқсандағы № 151 "Таран ауданының 2018-2020 жылдарға арналған аудандық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2018 жылғы 30 қарашадағы № 233 шешімі. Қостанай облысының Әділет департаментінде 2018 жылғы 11 желтоқсанда № 8161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21 желтоқсандағы </w:t>
      </w:r>
      <w:r>
        <w:rPr>
          <w:rFonts w:ascii="Times New Roman"/>
          <w:b w:val="false"/>
          <w:i w:val="false"/>
          <w:color w:val="000000"/>
          <w:sz w:val="28"/>
        </w:rPr>
        <w:t>№ 151</w:t>
      </w:r>
      <w:r>
        <w:rPr>
          <w:rFonts w:ascii="Times New Roman"/>
          <w:b w:val="false"/>
          <w:i w:val="false"/>
          <w:color w:val="000000"/>
          <w:sz w:val="28"/>
        </w:rPr>
        <w:t xml:space="preserve"> "Таран ауданының 2018–2020 жылдарға арналған аудандық бюджеті туралы" шешіміне (Нормативтік құқықтық актілерді мемлекеттік тіркеу тізілімінде № 7451 тіркелген, 2018 жылғы 10 қаңтарда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3889037,3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1696191,6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10671,4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12982,0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2169192,3 мың теңге;</w:t>
      </w:r>
    </w:p>
    <w:bookmarkEnd w:id="8"/>
    <w:bookmarkStart w:name="z13" w:id="9"/>
    <w:p>
      <w:pPr>
        <w:spacing w:after="0"/>
        <w:ind w:left="0"/>
        <w:jc w:val="both"/>
      </w:pPr>
      <w:r>
        <w:rPr>
          <w:rFonts w:ascii="Times New Roman"/>
          <w:b w:val="false"/>
          <w:i w:val="false"/>
          <w:color w:val="000000"/>
          <w:sz w:val="28"/>
        </w:rPr>
        <w:t>
      2) шығындар – 4010161,2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11856,6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50505,0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38648,4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-132980,5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132980,5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4-тармағының</w:t>
      </w:r>
      <w:r>
        <w:rPr>
          <w:rFonts w:ascii="Times New Roman"/>
          <w:b w:val="false"/>
          <w:i w:val="false"/>
          <w:color w:val="000000"/>
          <w:sz w:val="28"/>
        </w:rPr>
        <w:t xml:space="preserve"> 7) тармақшасы алынып тасталсын;</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5-тармағының</w:t>
      </w:r>
      <w:r>
        <w:rPr>
          <w:rFonts w:ascii="Times New Roman"/>
          <w:b w:val="false"/>
          <w:i w:val="false"/>
          <w:color w:val="000000"/>
          <w:sz w:val="28"/>
        </w:rPr>
        <w:t xml:space="preserve"> 11) тармақшасы алынып тасталсын;</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мына мазмұндағы 15) тармақшамен толықтырылсын:</w:t>
      </w:r>
    </w:p>
    <w:bookmarkEnd w:id="18"/>
    <w:bookmarkStart w:name="z23" w:id="19"/>
    <w:p>
      <w:pPr>
        <w:spacing w:after="0"/>
        <w:ind w:left="0"/>
        <w:jc w:val="both"/>
      </w:pPr>
      <w:r>
        <w:rPr>
          <w:rFonts w:ascii="Times New Roman"/>
          <w:b w:val="false"/>
          <w:i w:val="false"/>
          <w:color w:val="000000"/>
          <w:sz w:val="28"/>
        </w:rPr>
        <w:t>
      "15) Новоильинов орта мектебінің күрделі жөндеуін аяқтау.";</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Тюлюбаева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bookmarkStart w:name="z28" w:id="22"/>
    <w:p>
      <w:pPr>
        <w:spacing w:after="0"/>
        <w:ind w:left="0"/>
        <w:jc w:val="both"/>
      </w:pPr>
      <w:r>
        <w:rPr>
          <w:rFonts w:ascii="Times New Roman"/>
          <w:b w:val="false"/>
          <w:i w:val="false"/>
          <w:color w:val="000000"/>
          <w:sz w:val="28"/>
        </w:rPr>
        <w:t>
      КЕЛІСІЛДІ</w:t>
      </w:r>
    </w:p>
    <w:bookmarkEnd w:id="22"/>
    <w:bookmarkStart w:name="z29" w:id="23"/>
    <w:p>
      <w:pPr>
        <w:spacing w:after="0"/>
        <w:ind w:left="0"/>
        <w:jc w:val="both"/>
      </w:pPr>
      <w:r>
        <w:rPr>
          <w:rFonts w:ascii="Times New Roman"/>
          <w:b w:val="false"/>
          <w:i w:val="false"/>
          <w:color w:val="000000"/>
          <w:sz w:val="28"/>
        </w:rPr>
        <w:t>
      "Таран ауданы әкімдігінің</w:t>
      </w:r>
    </w:p>
    <w:bookmarkEnd w:id="23"/>
    <w:bookmarkStart w:name="z30" w:id="24"/>
    <w:p>
      <w:pPr>
        <w:spacing w:after="0"/>
        <w:ind w:left="0"/>
        <w:jc w:val="both"/>
      </w:pPr>
      <w:r>
        <w:rPr>
          <w:rFonts w:ascii="Times New Roman"/>
          <w:b w:val="false"/>
          <w:i w:val="false"/>
          <w:color w:val="000000"/>
          <w:sz w:val="28"/>
        </w:rPr>
        <w:t>
      экономика және қаржы бөлімі"</w:t>
      </w:r>
    </w:p>
    <w:bookmarkEnd w:id="24"/>
    <w:bookmarkStart w:name="z31" w:id="25"/>
    <w:p>
      <w:pPr>
        <w:spacing w:after="0"/>
        <w:ind w:left="0"/>
        <w:jc w:val="both"/>
      </w:pPr>
      <w:r>
        <w:rPr>
          <w:rFonts w:ascii="Times New Roman"/>
          <w:b w:val="false"/>
          <w:i w:val="false"/>
          <w:color w:val="000000"/>
          <w:sz w:val="28"/>
        </w:rPr>
        <w:t>
      мемлекеттік мекемесінің</w:t>
      </w:r>
    </w:p>
    <w:bookmarkEnd w:id="25"/>
    <w:bookmarkStart w:name="z32" w:id="26"/>
    <w:p>
      <w:pPr>
        <w:spacing w:after="0"/>
        <w:ind w:left="0"/>
        <w:jc w:val="both"/>
      </w:pPr>
      <w:r>
        <w:rPr>
          <w:rFonts w:ascii="Times New Roman"/>
          <w:b w:val="false"/>
          <w:i w:val="false"/>
          <w:color w:val="000000"/>
          <w:sz w:val="28"/>
        </w:rPr>
        <w:t>
      басшысы</w:t>
      </w:r>
    </w:p>
    <w:bookmarkEnd w:id="26"/>
    <w:bookmarkStart w:name="z33" w:id="27"/>
    <w:p>
      <w:pPr>
        <w:spacing w:after="0"/>
        <w:ind w:left="0"/>
        <w:jc w:val="both"/>
      </w:pPr>
      <w:r>
        <w:rPr>
          <w:rFonts w:ascii="Times New Roman"/>
          <w:b w:val="false"/>
          <w:i w:val="false"/>
          <w:color w:val="000000"/>
          <w:sz w:val="28"/>
        </w:rPr>
        <w:t>
      __________________ В. Ересько</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30 қарашадағы</w:t>
            </w:r>
            <w:r>
              <w:br/>
            </w:r>
            <w:r>
              <w:rPr>
                <w:rFonts w:ascii="Times New Roman"/>
                <w:b w:val="false"/>
                <w:i w:val="false"/>
                <w:color w:val="000000"/>
                <w:sz w:val="20"/>
              </w:rPr>
              <w:t>№ 233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151 шешіміне 1-қосымша</w:t>
            </w:r>
          </w:p>
        </w:tc>
      </w:tr>
    </w:tbl>
    <w:bookmarkStart w:name="z36" w:id="28"/>
    <w:p>
      <w:pPr>
        <w:spacing w:after="0"/>
        <w:ind w:left="0"/>
        <w:jc w:val="left"/>
      </w:pPr>
      <w:r>
        <w:rPr>
          <w:rFonts w:ascii="Times New Roman"/>
          <w:b/>
          <w:i w:val="false"/>
          <w:color w:val="000000"/>
        </w:rPr>
        <w:t xml:space="preserve"> 2018 жылға арналған аудандық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3889037,3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2169192,3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1686938,3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1572374,6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30 қарашадағы</w:t>
            </w:r>
            <w:r>
              <w:br/>
            </w:r>
            <w:r>
              <w:rPr>
                <w:rFonts w:ascii="Times New Roman"/>
                <w:b w:val="false"/>
                <w:i w:val="false"/>
                <w:color w:val="000000"/>
                <w:sz w:val="20"/>
              </w:rPr>
              <w:t>№ 233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151 шешіміне 5-қосымша</w:t>
            </w:r>
          </w:p>
        </w:tc>
      </w:tr>
    </w:tbl>
    <w:bookmarkStart w:name="z39" w:id="29"/>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әкімдерінің аппаратары бойынша 2018 жылға арналған бюджеттік бағдарламалардың тізбесі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ауылдық округi әкiмiнiң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ауылы әкiмiнiң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округi әкiмiнiң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ауылы әкiмiнiң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 әкiмiнiң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ауылдық округi әкiмiнiң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ауылдық округi әкiмiнiң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 әкiмiнiң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bookmarkStart w:name="z40" w:id="30"/>
    <w:p>
      <w:pPr>
        <w:spacing w:after="0"/>
        <w:ind w:left="0"/>
        <w:jc w:val="both"/>
      </w:pPr>
      <w:r>
        <w:rPr>
          <w:rFonts w:ascii="Times New Roman"/>
          <w:b w:val="false"/>
          <w:i w:val="false"/>
          <w:color w:val="000000"/>
          <w:sz w:val="28"/>
        </w:rPr>
        <w:t>
      Кестенің жалғасы: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ауылдық округi әкiмiнiң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ауылы әкiмiнiң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округi әкiмiнiң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ауылы әкiмiнiң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 әкiмiнiң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ауылдық округi әкiмiнiң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ауылдық округi әкiмiнiң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 әкiмiнiң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