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6ee1f" w14:textId="b36ee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Бірыңғай жер салығының мөлшерлемесін арттыру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мәслихатының 2018 жылғы 27 желтоқсандағы № 242 шешімі. Қостанай облысының Әділет департаментінде 2018 жылғы 29 желтоқсанда № 8228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2017 жылғы 25 желтоқсандағы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704-бабы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және "Салық және бюджетке төленетін басқа да міндетті төлемдер туралы" Қазақстан Республикасының Кодексін (Салық кодексі) қолданысқа енгізу туралы" 2017 жылғы 25 желтоқсандағы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50-бабына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пайдаланылмайтын ауыл шаруашылығы мақсатындағы жерге бірыңғай жер салығының мөлшерлемесі он есеге арттырылсын.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 және 2020 жылғы 1 қаңтарға дейін қолданылады.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