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e4a6" w14:textId="43de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пайдаланылмайтын ауыл шаруашылығы мақсатындағы жерге жер салығының базалық мөлшерлемелерін он есеге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2018 жылғы 4 маусымдағы № 206 шешімі. Қостанай облысының Әділет департаментінде 2018 жылғы 15 маусымда № 7856 болып тіркелді. Күші жойылды - Қостанай облысы Ұзынкөл ауданы мәслихатының 2022 жылғы 16 ақпандағы № 116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Ұзынкөл ауданы мәслихатының 16.02.2022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2017 жылғы 25 желтоқсандағы "Салық және бюджетке төленетін басқа да міндетті төлемдер туралы (Салық Кодексі)" Қазақстан Республикасының Кодексі </w:t>
      </w:r>
      <w:r>
        <w:rPr>
          <w:rFonts w:ascii="Times New Roman"/>
          <w:b w:val="false"/>
          <w:i w:val="false"/>
          <w:color w:val="000000"/>
          <w:sz w:val="28"/>
        </w:rPr>
        <w:t>509-бабының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сәйкес, Ұзынкөл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пайдаланылмайтын ауыл шаруашылығы мақсатындағы жерге жер салығының базалық мөлшерлемелерін он есеге арттырылсын.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Ұзынкөл аудандық мәслихатының 2016 жылғы 20 мамырдағы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жер заңнамасына сәйкес пайдаланылмайтын ауыл шаруашылығы мақсатындағы жерлерге бірыңғай жер салығының мөлшерлемелерін және базалық жер салығының мөлшерлемелерін он есеге жоғарылату туралы" шешімінің (Нормативтік құқықтық актілерді мемлекеттік тіркеу тізілімінде № 6484 тіркелген, 2016 жылғы 1 шілдеде "Әділет" ақпараттық-құқықтық жүйесінде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Горбатенков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Мемлекеттік кірістер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 Қостанай облысы бойынша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департаментінің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ауданы бойынша Мемлекеттік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басқармасы" республикалық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Д. Бектабанов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 4 " маусым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"Ұзынкөл ауданының жер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қатынастары бөлімі" мемлекеттік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 басшысының міндетін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Н. Нестеренко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"4 " маусым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