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2f1c" w14:textId="9f5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бірыңғай жер салығының мөлшерлемесін он есеге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4 маусымдағы № 205 шешімі. Қостанай облысының Әділет департаментінде 2018 жылғы 15 маусымда № 7857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 (Салық кодексі)"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мөлшерлемесін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бойынша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Д. Бектабанов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"4" маусым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жер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Нестеренко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"4" маусым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