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7531" w14:textId="e6a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29 желтоқсандағы № 176 "Ұзынкөл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12 қарашадағы № 235 шешімі. Қостанай облысының Әділет департаментінде 2018 жылғы 7 желтоқсанда № 8153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 бойынша 2018-2019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7489 болып тіркелген, 2018 жылғы 31 қаңтарда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