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bb72" w14:textId="c28b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"Ұзынкөл ауданының Ұзынкөл ауылдық округінің 2019-2021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2018 жылғы 27 желтоқсандағы № 251 шешімі. Қостанай облысының Әділет департаментінде 2018 жылғы 29 желтоқсанда № 8224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2019-20201 жылдарға арналған Ұзынкөл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376943,7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35936,0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340711,7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376943,7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15.11.2019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бюджетіндегі аудандық бюджеттен берілетін субвенциялар көлемі 165489,0 мың теңге сомасында көзделгені ескерілсін.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ауылдық округінің бюджетінен бюджеттік алып қоюлар көзделмеген.</w:t>
      </w:r>
    </w:p>
    <w:bookmarkEnd w:id="9"/>
    <w:bookmarkStart w:name="z11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2019 жылға арналған Ұзынкөл ауылдық округінің бюджетінде Ұзынкөл ауылын абаттандыруға аудандық бюджеттен ағымдағы нысаналы трансферттер түсімі 27148,8 мың теңге сомасында көзделгені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Ұзынкөл ауданы мәслихатының 30.09.2019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ауылдық округтің бюджетінде Ұзынкөл ауылының ішіндегі жолдарды орташа жөндеуге облыстық бюджеттен ағымдағы нысаналы трансферттер түсімі 123790,9 мың теңге сомасында көзделгені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Ұзынкөл ауданы мәслихатының 30.09.2019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Ұзынкөл ауылдық округінің бюджетінде республикалық бюджеттен ағымдағы нысаналы трансферттер түсімі: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 22741,0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жалақасын көтеруге 1542,0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Ұзынкөл ауданы мәслихатының 30.09.2019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15.11.2019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