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668ef" w14:textId="11668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2009 жылғы 22 сәуірдегі № 164 "Тіркелген бірыңғай салық ставкаларын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мәслихатының 2018 жылғы 14 ақпандағы № 205 шешімі. Қостанай облысының Әділет департаментінде 2018 жылғы 6 наурызда № 7577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Федоров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2009 жылғы 22 сәуірдегі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000000"/>
          <w:sz w:val="28"/>
        </w:rPr>
        <w:t xml:space="preserve"> "Тіркелген бірыңғай салық ставкаларын белгілеу туралы" шешімінің (Нормативтік құқықтық актілерді мемлекеттік тіркеу тізілімінде № 9-20-153 тіркелген, 2009 жылғы 11 маусымда "Федоровские новости" газетінде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Решетникова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Исенғазин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Қаржы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 Мемлекеттік кірістер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комитетінің Қостанай облысы бойынша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Департаменті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 ауданы бойынша мемлекеттік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басқармасы" Республикалық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 басшысының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міндетін атқарушы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Д. Сауашев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"14" ақпан 2018 жыл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