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2ed3" w14:textId="0332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14 ақпандағы № 202 шешімі. Қостанай облысының Әділет департаментінде 2018 жылғы 7 наурызда № 7585 болып тіркелді. Куші жойылды - Қостанай облысы Федоров ауданы мәслихатының 2020 жылғы 20 қаңтардағы № 402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Куші жойылды - Қостанай облысы Федоров ауданы мәслихатының 20.01.2020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бойынша коммуналдық қалдықтардың түзілу және жинақталу нормаларын бекіту туралы" шешімінің (Нормативтік құқықтық актілерді мемлекеттік тіркеу тізілімінде № 6624 болып тіркелген, 2016 жылғы 3 қазанда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 көлігі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 бөлімі"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Досанов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ақпан 2018 жыл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бойынша коммуналдық қалдықтардың түзілу және жинақталу нормалары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4181"/>
        <w:gridCol w:w="2538"/>
        <w:gridCol w:w="3865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қарттар үйлері және сол сияқтылар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Дәмханалар, қоғамдық тамақтану мекемелері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қоймалары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автожаңармай құю станциялары, гараждар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