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bf6b" w14:textId="04cb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25 желтоқсандағы № 198 "Федоров ауданы ауылдық округтерінің 2018-2020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2018 жылғы 12 наурыздағы № 225 шешімі. Қостанай облысының Әділет департаментінде 2018 жылғы 27 наурызда № 7619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"Федоров ауданы ауылдық округтерінің 2018-2020 жылдарға арналған бюджеттері туралы" шешіміне (Нормативтік құқықтық актілерді мемлекеттік тіркеу тізілімінде № 7482 тіркелген, 2018 жылғы 23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Федоров ауданы Баннов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36849,7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4805,0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бойынша– 95,7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31949,0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36849,7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Федоров ауданы Пешков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51051,5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12891,0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2660,5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35500,0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51051,5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Федоров ауданы Федоров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155853,2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58394,0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16966,2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80493,0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155853,2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Баннов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В. Воробкало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Пешков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Ержанов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Федоров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Б. Умертаев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 ауданының экономика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Завощенко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1-қосымша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2018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4-қосымша</w:t>
            </w:r>
          </w:p>
        </w:tc>
      </w:tr>
    </w:tbl>
    <w:bookmarkStart w:name="z13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2018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7-қосымша</w:t>
            </w:r>
          </w:p>
        </w:tc>
      </w:tr>
    </w:tbl>
    <w:bookmarkStart w:name="z19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2018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